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BF04" w14:textId="55D38620" w:rsidR="2A92BE03" w:rsidRDefault="2A92BE03" w:rsidP="2A92BE03">
      <w:pPr>
        <w:pStyle w:val="Header"/>
        <w:rPr>
          <w:rFonts w:ascii="Avenir Next LT Pro" w:hAnsi="Avenir Next LT Pro"/>
          <w:sz w:val="20"/>
          <w:szCs w:val="20"/>
        </w:rPr>
      </w:pPr>
    </w:p>
    <w:p w14:paraId="126EB6EA" w14:textId="077FF893" w:rsidR="2A92BE03" w:rsidRDefault="2A92BE03" w:rsidP="2A92BE03">
      <w:pPr>
        <w:pStyle w:val="Header"/>
        <w:rPr>
          <w:rFonts w:ascii="Avenir Next LT Pro" w:hAnsi="Avenir Next LT Pro"/>
          <w:sz w:val="20"/>
          <w:szCs w:val="20"/>
        </w:rPr>
      </w:pPr>
    </w:p>
    <w:p w14:paraId="131E430E" w14:textId="3D1BA154" w:rsidR="2A92BE03" w:rsidRDefault="2A92BE03" w:rsidP="2A92BE03">
      <w:pPr>
        <w:pStyle w:val="Header"/>
        <w:rPr>
          <w:rFonts w:ascii="Avenir Next LT Pro" w:hAnsi="Avenir Next LT Pro"/>
          <w:sz w:val="20"/>
          <w:szCs w:val="20"/>
        </w:rPr>
      </w:pPr>
    </w:p>
    <w:p w14:paraId="1958C9A6" w14:textId="02B93DFD" w:rsidR="00062E6D" w:rsidRPr="00B861E6" w:rsidRDefault="00062E6D" w:rsidP="00062E6D">
      <w:pPr>
        <w:pStyle w:val="Header"/>
        <w:rPr>
          <w:rFonts w:ascii="Avenir Next LT Pro" w:hAnsi="Avenir Next LT Pro"/>
          <w:sz w:val="20"/>
          <w:szCs w:val="20"/>
        </w:rPr>
      </w:pPr>
      <w:r w:rsidRPr="00B861E6">
        <w:rPr>
          <w:rFonts w:ascii="Avenir Next LT Pro" w:hAnsi="Avenir Next LT Pro"/>
          <w:sz w:val="20"/>
          <w:szCs w:val="20"/>
        </w:rPr>
        <w:t>NCODA Poster Abstract</w:t>
      </w:r>
      <w:r w:rsidRPr="00B861E6">
        <w:rPr>
          <w:rFonts w:ascii="Avenir Next LT Pro" w:hAnsi="Avenir Next LT Pro"/>
          <w:sz w:val="20"/>
          <w:szCs w:val="20"/>
        </w:rPr>
        <w:br/>
        <w:t>202</w:t>
      </w:r>
      <w:r>
        <w:rPr>
          <w:rFonts w:ascii="Avenir Next LT Pro" w:hAnsi="Avenir Next LT Pro"/>
          <w:sz w:val="20"/>
          <w:szCs w:val="20"/>
        </w:rPr>
        <w:t>6</w:t>
      </w:r>
      <w:r w:rsidRPr="00B861E6">
        <w:rPr>
          <w:rFonts w:ascii="Avenir Next LT Pro" w:hAnsi="Avenir Next LT Pro"/>
          <w:sz w:val="20"/>
          <w:szCs w:val="20"/>
        </w:rPr>
        <w:t xml:space="preserve"> </w:t>
      </w:r>
      <w:r w:rsidR="004502C5">
        <w:rPr>
          <w:rFonts w:ascii="Avenir Next LT Pro" w:hAnsi="Avenir Next LT Pro"/>
          <w:sz w:val="20"/>
          <w:szCs w:val="20"/>
        </w:rPr>
        <w:t>Fall Summit</w:t>
      </w:r>
    </w:p>
    <w:p w14:paraId="7E3C9C00" w14:textId="77777777" w:rsidR="00062E6D" w:rsidRPr="00B861E6" w:rsidRDefault="00062E6D" w:rsidP="00062E6D">
      <w:pPr>
        <w:pStyle w:val="Header"/>
        <w:rPr>
          <w:rFonts w:ascii="Avenir Next LT Pro" w:hAnsi="Avenir Next LT Pro"/>
          <w:sz w:val="20"/>
          <w:szCs w:val="20"/>
        </w:rPr>
      </w:pPr>
      <w:r w:rsidRPr="00B861E6">
        <w:rPr>
          <w:rFonts w:ascii="Avenir Next LT Pro" w:hAnsi="Avenir Next LT Pro"/>
          <w:sz w:val="20"/>
          <w:szCs w:val="20"/>
        </w:rPr>
        <w:t>Select One: Case Report, Education/Training, Hot Topic, Original Research, Review</w:t>
      </w:r>
    </w:p>
    <w:p w14:paraId="76399CC4" w14:textId="1A61B0B3" w:rsidR="00062E6D" w:rsidRPr="00B861E6" w:rsidRDefault="00062E6D" w:rsidP="00062E6D">
      <w:pPr>
        <w:pStyle w:val="Header"/>
        <w:rPr>
          <w:rFonts w:ascii="Avenir Next LT Pro" w:hAnsi="Avenir Next LT Pro"/>
          <w:sz w:val="20"/>
          <w:szCs w:val="20"/>
        </w:rPr>
      </w:pPr>
      <w:r w:rsidRPr="00B861E6">
        <w:rPr>
          <w:rFonts w:ascii="Avenir Next LT Pro" w:hAnsi="Avenir Next LT Pro"/>
          <w:sz w:val="20"/>
          <w:szCs w:val="20"/>
        </w:rPr>
        <w:t>Your Name &amp; Credentials | Institution, Organization, or University</w:t>
      </w:r>
      <w:r w:rsidRPr="00B861E6">
        <w:rPr>
          <w:rFonts w:ascii="Avenir Next LT Pro" w:hAnsi="Avenir Next LT Pro"/>
          <w:sz w:val="20"/>
          <w:szCs w:val="20"/>
        </w:rPr>
        <w:br/>
        <w:t xml:space="preserve">Email: </w:t>
      </w:r>
      <w:hyperlink r:id="rId11" w:history="1">
        <w:r w:rsidRPr="00AC1253">
          <w:rPr>
            <w:rStyle w:val="Hyperlink"/>
            <w:rFonts w:ascii="Avenir Next LT Pro" w:hAnsi="Avenir Next LT Pro"/>
            <w:sz w:val="20"/>
            <w:szCs w:val="20"/>
          </w:rPr>
          <w:t>email@ncoda.org</w:t>
        </w:r>
      </w:hyperlink>
      <w:r>
        <w:rPr>
          <w:rFonts w:ascii="Avenir Next LT Pro" w:hAnsi="Avenir Next LT Pro"/>
          <w:sz w:val="20"/>
          <w:szCs w:val="20"/>
        </w:rPr>
        <w:br/>
      </w:r>
    </w:p>
    <w:p w14:paraId="2CDB8A05" w14:textId="1ABA3969" w:rsidR="00E95963" w:rsidRPr="00AE2E4A" w:rsidRDefault="00062E6D" w:rsidP="00E95963">
      <w:pPr>
        <w:rPr>
          <w:rFonts w:ascii="Avenir Next LT Pro" w:hAnsi="Avenir Next LT Pro"/>
          <w:sz w:val="18"/>
          <w:szCs w:val="18"/>
        </w:rPr>
      </w:pPr>
      <w:r w:rsidRPr="00AE2E4A">
        <w:rPr>
          <w:rFonts w:ascii="Avenir Next LT Pro" w:hAnsi="Avenir Next LT Pro"/>
          <w:b/>
          <w:bCs/>
          <w:sz w:val="18"/>
          <w:szCs w:val="18"/>
          <w:u w:val="single"/>
        </w:rPr>
        <w:t>Title</w:t>
      </w:r>
      <w:r w:rsidR="00B8629A">
        <w:rPr>
          <w:rFonts w:ascii="Avenir Next LT Pro" w:hAnsi="Avenir Next LT Pro"/>
          <w:b/>
          <w:bCs/>
          <w:sz w:val="18"/>
          <w:szCs w:val="18"/>
          <w:u w:val="single"/>
        </w:rPr>
        <w:t xml:space="preserve"> (</w:t>
      </w:r>
      <w:r w:rsidR="00B8629A" w:rsidRPr="00B8629A">
        <w:rPr>
          <w:rFonts w:ascii="Avenir Next LT Pro" w:hAnsi="Avenir Next LT Pro"/>
          <w:b/>
          <w:bCs/>
          <w:sz w:val="18"/>
          <w:szCs w:val="18"/>
          <w:u w:val="single"/>
        </w:rPr>
        <w:t>≤25 words</w:t>
      </w:r>
      <w:r w:rsidR="00B8629A">
        <w:rPr>
          <w:rFonts w:ascii="Avenir Next LT Pro" w:hAnsi="Avenir Next LT Pro"/>
          <w:b/>
          <w:bCs/>
          <w:sz w:val="18"/>
          <w:szCs w:val="18"/>
          <w:u w:val="single"/>
        </w:rPr>
        <w:t>)</w:t>
      </w:r>
      <w:r w:rsidRPr="00AE2E4A">
        <w:rPr>
          <w:rFonts w:ascii="Avenir Next LT Pro" w:hAnsi="Avenir Next LT Pro"/>
          <w:b/>
          <w:bCs/>
          <w:sz w:val="18"/>
          <w:szCs w:val="18"/>
          <w:u w:val="single"/>
        </w:rPr>
        <w:t>:</w:t>
      </w:r>
      <w:r w:rsidRPr="00AE2E4A">
        <w:rPr>
          <w:rFonts w:ascii="Avenir Next LT Pro" w:hAnsi="Avenir Next LT Pro"/>
          <w:sz w:val="18"/>
          <w:szCs w:val="18"/>
        </w:rPr>
        <w:t xml:space="preserve"> [Insert Your Title Here]</w:t>
      </w:r>
      <w:r w:rsidRPr="00AE2E4A">
        <w:rPr>
          <w:rFonts w:ascii="Avenir Next LT Pro" w:hAnsi="Avenir Next LT Pro"/>
          <w:sz w:val="18"/>
          <w:szCs w:val="18"/>
        </w:rPr>
        <w:br/>
      </w:r>
      <w:r w:rsidRPr="00AE2E4A">
        <w:rPr>
          <w:rFonts w:ascii="Avenir Next LT Pro" w:hAnsi="Avenir Next LT Pro"/>
          <w:sz w:val="18"/>
          <w:szCs w:val="18"/>
        </w:rPr>
        <w:br/>
      </w:r>
      <w:r w:rsidR="00E95963">
        <w:rPr>
          <w:rFonts w:ascii="Avenir Next LT Pro" w:hAnsi="Avenir Next LT Pro"/>
          <w:b/>
          <w:bCs/>
          <w:sz w:val="18"/>
          <w:szCs w:val="18"/>
          <w:u w:val="single"/>
        </w:rPr>
        <w:t>Author(s)</w:t>
      </w:r>
      <w:r w:rsidR="00E95963" w:rsidRPr="00AE2E4A">
        <w:rPr>
          <w:rFonts w:ascii="Avenir Next LT Pro" w:hAnsi="Avenir Next LT Pro"/>
          <w:b/>
          <w:bCs/>
          <w:sz w:val="18"/>
          <w:szCs w:val="18"/>
          <w:u w:val="single"/>
        </w:rPr>
        <w:t>:</w:t>
      </w:r>
      <w:r w:rsidR="00E95963" w:rsidRPr="00AE2E4A">
        <w:rPr>
          <w:rFonts w:ascii="Avenir Next LT Pro" w:hAnsi="Avenir Next LT Pro"/>
          <w:sz w:val="18"/>
          <w:szCs w:val="18"/>
        </w:rPr>
        <w:t xml:space="preserve"> </w:t>
      </w:r>
    </w:p>
    <w:p w14:paraId="42163025" w14:textId="34EB2AF9" w:rsidR="00E95963" w:rsidRPr="00E95963" w:rsidRDefault="00E95963" w:rsidP="00E95963">
      <w:pPr>
        <w:pStyle w:val="ListParagraph"/>
        <w:numPr>
          <w:ilvl w:val="0"/>
          <w:numId w:val="111"/>
        </w:numPr>
        <w:rPr>
          <w:rFonts w:ascii="Avenir Next LT Pro" w:hAnsi="Avenir Next LT Pro"/>
          <w:b/>
          <w:bCs/>
          <w:sz w:val="18"/>
          <w:szCs w:val="18"/>
          <w:u w:val="single"/>
        </w:rPr>
      </w:pPr>
      <w:r>
        <w:rPr>
          <w:rFonts w:ascii="Avenir Next LT Pro" w:hAnsi="Avenir Next LT Pro"/>
          <w:sz w:val="18"/>
          <w:szCs w:val="18"/>
        </w:rPr>
        <w:t xml:space="preserve">List all authors in order of contribution, with the primary contributor listed first, followed by co-authors in descending order of contribution. Include each author’s credentials and institutional affiliation/place of work. </w:t>
      </w:r>
    </w:p>
    <w:p w14:paraId="6B3F9ECD" w14:textId="62ED7EA9" w:rsidR="00E95963" w:rsidRPr="00BA4FB6" w:rsidRDefault="00E95963" w:rsidP="00E95963">
      <w:pPr>
        <w:pStyle w:val="ListParagraph"/>
        <w:numPr>
          <w:ilvl w:val="0"/>
          <w:numId w:val="111"/>
        </w:numPr>
        <w:rPr>
          <w:rFonts w:ascii="Avenir Next LT Pro" w:hAnsi="Avenir Next LT Pro"/>
          <w:b/>
          <w:bCs/>
          <w:sz w:val="18"/>
          <w:szCs w:val="18"/>
          <w:u w:val="single"/>
        </w:rPr>
      </w:pPr>
      <w:r>
        <w:rPr>
          <w:rFonts w:ascii="Avenir Next LT Pro" w:hAnsi="Avenir Next LT Pro"/>
          <w:sz w:val="18"/>
          <w:szCs w:val="18"/>
        </w:rPr>
        <w:t xml:space="preserve">Example format: </w:t>
      </w:r>
    </w:p>
    <w:p w14:paraId="44302C47" w14:textId="5110CED6" w:rsidR="00BA4FB6" w:rsidRPr="00BA4FB6" w:rsidRDefault="00BA4FB6" w:rsidP="00BA4FB6">
      <w:pPr>
        <w:pStyle w:val="ListParagraph"/>
        <w:numPr>
          <w:ilvl w:val="1"/>
          <w:numId w:val="111"/>
        </w:numPr>
        <w:rPr>
          <w:rFonts w:ascii="Avenir Next LT Pro" w:hAnsi="Avenir Next LT Pro"/>
          <w:b/>
          <w:bCs/>
          <w:sz w:val="18"/>
          <w:szCs w:val="18"/>
          <w:u w:val="single"/>
        </w:rPr>
      </w:pPr>
      <w:r>
        <w:rPr>
          <w:rFonts w:ascii="Avenir Next LT Pro" w:hAnsi="Avenir Next LT Pro"/>
          <w:sz w:val="18"/>
          <w:szCs w:val="18"/>
        </w:rPr>
        <w:t>Jane Smith, PharmD</w:t>
      </w:r>
      <w:r>
        <w:rPr>
          <w:rFonts w:ascii="Avenir Next LT Pro" w:hAnsi="Avenir Next LT Pro"/>
          <w:sz w:val="18"/>
          <w:szCs w:val="18"/>
          <w:vertAlign w:val="superscript"/>
        </w:rPr>
        <w:t>1</w:t>
      </w:r>
      <w:r>
        <w:rPr>
          <w:rFonts w:ascii="Avenir Next LT Pro" w:hAnsi="Avenir Next LT Pro"/>
          <w:sz w:val="18"/>
          <w:szCs w:val="18"/>
        </w:rPr>
        <w:t>; John Doe, MD</w:t>
      </w:r>
      <w:r>
        <w:rPr>
          <w:rFonts w:ascii="Avenir Next LT Pro" w:hAnsi="Avenir Next LT Pro"/>
          <w:sz w:val="18"/>
          <w:szCs w:val="18"/>
          <w:vertAlign w:val="superscript"/>
        </w:rPr>
        <w:t>2</w:t>
      </w:r>
      <w:r>
        <w:rPr>
          <w:rFonts w:ascii="Avenir Next LT Pro" w:hAnsi="Avenir Next LT Pro"/>
          <w:sz w:val="18"/>
          <w:szCs w:val="18"/>
        </w:rPr>
        <w:t>; Sarah Lee, PharmD, BCOP</w:t>
      </w:r>
      <w:r>
        <w:rPr>
          <w:rFonts w:ascii="Avenir Next LT Pro" w:hAnsi="Avenir Next LT Pro"/>
          <w:sz w:val="18"/>
          <w:szCs w:val="18"/>
          <w:vertAlign w:val="superscript"/>
        </w:rPr>
        <w:t>1</w:t>
      </w:r>
    </w:p>
    <w:p w14:paraId="6711121E" w14:textId="60204BAA" w:rsidR="00BA4FB6" w:rsidRPr="00E95963" w:rsidRDefault="00BA4FB6" w:rsidP="00BA4FB6">
      <w:pPr>
        <w:pStyle w:val="ListParagraph"/>
        <w:numPr>
          <w:ilvl w:val="1"/>
          <w:numId w:val="111"/>
        </w:numPr>
        <w:rPr>
          <w:rFonts w:ascii="Avenir Next LT Pro" w:hAnsi="Avenir Next LT Pro"/>
          <w:b/>
          <w:bCs/>
          <w:sz w:val="18"/>
          <w:szCs w:val="18"/>
          <w:u w:val="single"/>
        </w:rPr>
      </w:pPr>
      <w:r>
        <w:rPr>
          <w:rFonts w:ascii="Avenir Next LT Pro" w:hAnsi="Avenir Next LT Pro"/>
          <w:sz w:val="18"/>
          <w:szCs w:val="18"/>
          <w:vertAlign w:val="superscript"/>
        </w:rPr>
        <w:t>1</w:t>
      </w:r>
      <w:r>
        <w:rPr>
          <w:rFonts w:ascii="Avenir Next LT Pro" w:hAnsi="Avenir Next LT Pro"/>
          <w:sz w:val="18"/>
          <w:szCs w:val="18"/>
        </w:rPr>
        <w:t xml:space="preserve">Organization Name, City, State Abbreviation, Country Abbreviation; </w:t>
      </w:r>
      <w:r>
        <w:rPr>
          <w:rFonts w:ascii="Avenir Next LT Pro" w:hAnsi="Avenir Next LT Pro"/>
          <w:sz w:val="18"/>
          <w:szCs w:val="18"/>
          <w:vertAlign w:val="superscript"/>
        </w:rPr>
        <w:t>2</w:t>
      </w:r>
      <w:r>
        <w:rPr>
          <w:rFonts w:ascii="Avenir Next LT Pro" w:hAnsi="Avenir Next LT Pro"/>
          <w:sz w:val="18"/>
          <w:szCs w:val="18"/>
        </w:rPr>
        <w:t>Organization Name, City, State Abbreviation, Country Abbreviation</w:t>
      </w:r>
    </w:p>
    <w:p w14:paraId="40B4DC86" w14:textId="50473DC5" w:rsidR="00062E6D" w:rsidRPr="00AE2E4A" w:rsidRDefault="00062E6D" w:rsidP="00E95963">
      <w:pPr>
        <w:rPr>
          <w:rFonts w:ascii="Avenir Next LT Pro" w:hAnsi="Avenir Next LT Pro"/>
          <w:sz w:val="18"/>
          <w:szCs w:val="18"/>
        </w:rPr>
      </w:pPr>
      <w:r w:rsidRPr="00AE2E4A">
        <w:rPr>
          <w:rFonts w:ascii="Avenir Next LT Pro" w:hAnsi="Avenir Next LT Pro"/>
          <w:b/>
          <w:bCs/>
          <w:sz w:val="18"/>
          <w:szCs w:val="18"/>
          <w:u w:val="single"/>
        </w:rPr>
        <w:t>Learning Objective(s)</w:t>
      </w:r>
      <w:r w:rsidR="00B8629A">
        <w:rPr>
          <w:rFonts w:ascii="Avenir Next LT Pro" w:hAnsi="Avenir Next LT Pro"/>
          <w:b/>
          <w:bCs/>
          <w:sz w:val="18"/>
          <w:szCs w:val="18"/>
          <w:u w:val="single"/>
        </w:rPr>
        <w:t xml:space="preserve"> (</w:t>
      </w:r>
      <w:r w:rsidR="00B8629A" w:rsidRPr="00B8629A">
        <w:rPr>
          <w:rFonts w:ascii="Avenir Next LT Pro" w:hAnsi="Avenir Next LT Pro"/>
          <w:b/>
          <w:bCs/>
          <w:sz w:val="18"/>
          <w:szCs w:val="18"/>
          <w:u w:val="single"/>
        </w:rPr>
        <w:t>≤75 words</w:t>
      </w:r>
      <w:r w:rsidR="00B8629A">
        <w:rPr>
          <w:rFonts w:ascii="Avenir Next LT Pro" w:hAnsi="Avenir Next LT Pro"/>
          <w:b/>
          <w:bCs/>
          <w:sz w:val="18"/>
          <w:szCs w:val="18"/>
          <w:u w:val="single"/>
        </w:rPr>
        <w:t>)</w:t>
      </w:r>
      <w:r w:rsidRPr="00AE2E4A">
        <w:rPr>
          <w:rFonts w:ascii="Avenir Next LT Pro" w:hAnsi="Avenir Next LT Pro"/>
          <w:b/>
          <w:bCs/>
          <w:sz w:val="18"/>
          <w:szCs w:val="18"/>
          <w:u w:val="single"/>
        </w:rPr>
        <w:t>:</w:t>
      </w:r>
      <w:r w:rsidRPr="00AE2E4A">
        <w:rPr>
          <w:rFonts w:ascii="Avenir Next LT Pro" w:hAnsi="Avenir Next LT Pro"/>
          <w:sz w:val="18"/>
          <w:szCs w:val="18"/>
        </w:rPr>
        <w:t xml:space="preserve"> </w:t>
      </w:r>
    </w:p>
    <w:p w14:paraId="757CCD8E" w14:textId="77777777" w:rsidR="00062E6D" w:rsidRPr="00AE2E4A" w:rsidRDefault="00062E6D" w:rsidP="00062E6D">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Learning objectives are specific, action-oriented statements that describe what a participant should be able to do after engaging with your poster. They help communicate the purpose and takeaway value of your work. </w:t>
      </w:r>
    </w:p>
    <w:p w14:paraId="4FE6A85C" w14:textId="77777777" w:rsidR="00062E6D" w:rsidRPr="00AE2E4A" w:rsidRDefault="00062E6D" w:rsidP="00062E6D">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Start each objective with an action verb (e.g., “Describe”, “Identify”, “Explain”, “Evaluate”, “Analyze”, “Discuss”, “Apply”, etc.) </w:t>
      </w:r>
    </w:p>
    <w:p w14:paraId="5ED5C14A" w14:textId="77777777" w:rsidR="00062E6D" w:rsidRPr="00AE2E4A" w:rsidRDefault="00062E6D" w:rsidP="00062E6D">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Blooms Taxonomy verbs for inspiration: </w:t>
      </w:r>
    </w:p>
    <w:p w14:paraId="496514FD" w14:textId="77777777" w:rsidR="00062E6D" w:rsidRPr="00AE2E4A" w:rsidRDefault="00062E6D" w:rsidP="00062E6D">
      <w:pPr>
        <w:pStyle w:val="ListParagraph"/>
        <w:numPr>
          <w:ilvl w:val="1"/>
          <w:numId w:val="105"/>
        </w:numPr>
        <w:spacing w:after="160" w:line="278" w:lineRule="auto"/>
        <w:rPr>
          <w:rFonts w:ascii="Avenir Next LT Pro" w:hAnsi="Avenir Next LT Pro"/>
          <w:sz w:val="18"/>
          <w:szCs w:val="18"/>
        </w:rPr>
      </w:pPr>
      <w:r w:rsidRPr="00AE2E4A">
        <w:rPr>
          <w:rFonts w:ascii="Avenir Next LT Pro" w:hAnsi="Avenir Next LT Pro"/>
          <w:sz w:val="18"/>
          <w:szCs w:val="18"/>
        </w:rPr>
        <w:t>Lower-Order: “Define”, “Describe”, “List”, “Identify”</w:t>
      </w:r>
    </w:p>
    <w:p w14:paraId="45E31756" w14:textId="77777777" w:rsidR="00062E6D" w:rsidRPr="00AE2E4A" w:rsidRDefault="00062E6D" w:rsidP="00062E6D">
      <w:pPr>
        <w:pStyle w:val="ListParagraph"/>
        <w:numPr>
          <w:ilvl w:val="1"/>
          <w:numId w:val="105"/>
        </w:numPr>
        <w:spacing w:after="160" w:line="278" w:lineRule="auto"/>
        <w:rPr>
          <w:rFonts w:ascii="Avenir Next LT Pro" w:hAnsi="Avenir Next LT Pro"/>
          <w:sz w:val="18"/>
          <w:szCs w:val="18"/>
        </w:rPr>
      </w:pPr>
      <w:r w:rsidRPr="00AE2E4A">
        <w:rPr>
          <w:rFonts w:ascii="Avenir Next LT Pro" w:hAnsi="Avenir Next LT Pro"/>
          <w:sz w:val="18"/>
          <w:szCs w:val="18"/>
        </w:rPr>
        <w:t>Higher-Order: “Analyze”, “Evaluate”, “Create”, “Recommend”</w:t>
      </w:r>
    </w:p>
    <w:p w14:paraId="34030786" w14:textId="77777777" w:rsidR="00062E6D" w:rsidRPr="00AE2E4A" w:rsidRDefault="00062E6D" w:rsidP="00062E6D">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Be specific and avoid vague terms like “understand” or “know” </w:t>
      </w:r>
    </w:p>
    <w:p w14:paraId="73446BE1" w14:textId="77777777" w:rsidR="00062E6D" w:rsidRPr="00AE2E4A" w:rsidRDefault="00062E6D" w:rsidP="00062E6D">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Keep them concise (1-2 sentences per objective)</w:t>
      </w:r>
    </w:p>
    <w:p w14:paraId="22EB8C87" w14:textId="1799E7BF" w:rsidR="00062E6D" w:rsidRPr="00AE2E4A" w:rsidRDefault="00062E6D" w:rsidP="00062E6D">
      <w:pPr>
        <w:rPr>
          <w:rFonts w:ascii="Avenir Next LT Pro" w:hAnsi="Avenir Next LT Pro"/>
          <w:sz w:val="18"/>
          <w:szCs w:val="18"/>
        </w:rPr>
      </w:pPr>
      <w:r w:rsidRPr="00AE2E4A">
        <w:rPr>
          <w:rFonts w:ascii="Avenir Next LT Pro" w:hAnsi="Avenir Next LT Pro"/>
          <w:b/>
          <w:bCs/>
          <w:sz w:val="18"/>
          <w:szCs w:val="18"/>
          <w:u w:val="single"/>
        </w:rPr>
        <w:t>Abstract</w:t>
      </w:r>
      <w:r w:rsidR="00B8629A">
        <w:rPr>
          <w:rFonts w:ascii="Avenir Next LT Pro" w:hAnsi="Avenir Next LT Pro"/>
          <w:b/>
          <w:bCs/>
          <w:sz w:val="18"/>
          <w:szCs w:val="18"/>
          <w:u w:val="single"/>
        </w:rPr>
        <w:t xml:space="preserve"> (</w:t>
      </w:r>
      <w:r w:rsidR="00B8629A" w:rsidRPr="00B8629A">
        <w:rPr>
          <w:rFonts w:ascii="Avenir Next LT Pro" w:hAnsi="Avenir Next LT Pro"/>
          <w:b/>
          <w:bCs/>
          <w:sz w:val="18"/>
          <w:szCs w:val="18"/>
          <w:u w:val="single"/>
        </w:rPr>
        <w:t>≤500 words</w:t>
      </w:r>
      <w:r w:rsidR="00B8629A">
        <w:rPr>
          <w:rFonts w:ascii="Avenir Next LT Pro" w:hAnsi="Avenir Next LT Pro"/>
          <w:b/>
          <w:bCs/>
          <w:sz w:val="18"/>
          <w:szCs w:val="18"/>
          <w:u w:val="single"/>
        </w:rPr>
        <w:t>)</w:t>
      </w:r>
      <w:r w:rsidRPr="00AE2E4A">
        <w:rPr>
          <w:rFonts w:ascii="Avenir Next LT Pro" w:hAnsi="Avenir Next LT Pro"/>
          <w:b/>
          <w:bCs/>
          <w:sz w:val="18"/>
          <w:szCs w:val="18"/>
          <w:u w:val="single"/>
        </w:rPr>
        <w:t>:</w:t>
      </w:r>
      <w:r w:rsidRPr="00AE2E4A">
        <w:rPr>
          <w:rFonts w:ascii="Avenir Next LT Pro" w:hAnsi="Avenir Next LT Pro"/>
          <w:sz w:val="18"/>
          <w:szCs w:val="18"/>
        </w:rPr>
        <w:t xml:space="preserve"> </w:t>
      </w:r>
    </w:p>
    <w:p w14:paraId="417ADF33" w14:textId="77777777" w:rsidR="00062E6D" w:rsidRPr="00AE2E4A" w:rsidRDefault="00062E6D" w:rsidP="00062E6D">
      <w:pPr>
        <w:rPr>
          <w:rFonts w:ascii="Avenir Next LT Pro" w:hAnsi="Avenir Next LT Pro"/>
          <w:sz w:val="18"/>
          <w:szCs w:val="18"/>
        </w:rPr>
      </w:pPr>
      <w:r w:rsidRPr="00AE2E4A">
        <w:rPr>
          <w:rFonts w:ascii="Avenir Next LT Pro" w:hAnsi="Avenir Next LT Pro"/>
          <w:sz w:val="18"/>
          <w:szCs w:val="18"/>
        </w:rPr>
        <w:t xml:space="preserve">The abstract is the heart of your poster as it tells the story and should be ≤400 words. Make it clear, concise, and engaging. Abstracts help others understand the value of your work. Here’s a simple formula for abstract writing: </w:t>
      </w:r>
    </w:p>
    <w:p w14:paraId="21D17E4C" w14:textId="77777777" w:rsidR="00062E6D" w:rsidRPr="00AE2E4A" w:rsidRDefault="00062E6D" w:rsidP="00062E6D">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 xml:space="preserve">Introduction (What &amp; Why?): Briefly describe the background and the problem you are addressing. </w:t>
      </w:r>
    </w:p>
    <w:p w14:paraId="7CE6EA1F" w14:textId="77777777" w:rsidR="00062E6D" w:rsidRPr="00AE2E4A" w:rsidRDefault="00062E6D" w:rsidP="00062E6D">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Purpose/Objective (So What?): State the purpose of your project. Why does it matter?</w:t>
      </w:r>
    </w:p>
    <w:p w14:paraId="41B09029" w14:textId="77777777" w:rsidR="00062E6D" w:rsidRPr="00AE2E4A" w:rsidRDefault="00062E6D" w:rsidP="00062E6D">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Methods (How?): Explain what you did (e.g., data collection, patient care, literature review, intervention).</w:t>
      </w:r>
    </w:p>
    <w:p w14:paraId="2D975A20" w14:textId="77777777" w:rsidR="00062E6D" w:rsidRPr="00AE2E4A" w:rsidRDefault="00062E6D" w:rsidP="00062E6D">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 xml:space="preserve">Results (What You Found): Summarize key findings (Even if preliminary). </w:t>
      </w:r>
    </w:p>
    <w:p w14:paraId="22694050" w14:textId="77777777" w:rsidR="00062E6D" w:rsidRPr="00AE2E4A" w:rsidRDefault="00062E6D" w:rsidP="00062E6D">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 xml:space="preserve">Conclusion/Implications (Now What?): What does this mean for clinical practice or future research? </w:t>
      </w:r>
    </w:p>
    <w:p w14:paraId="3AD509DD" w14:textId="77777777" w:rsidR="00062E6D" w:rsidRPr="00AE2E4A" w:rsidRDefault="00062E6D" w:rsidP="00062E6D">
      <w:pPr>
        <w:rPr>
          <w:rFonts w:ascii="Avenir Next LT Pro" w:hAnsi="Avenir Next LT Pro"/>
          <w:sz w:val="18"/>
          <w:szCs w:val="18"/>
        </w:rPr>
      </w:pPr>
      <w:r w:rsidRPr="00AE2E4A">
        <w:rPr>
          <w:rFonts w:ascii="Avenir Next LT Pro" w:hAnsi="Avenir Next LT Pro"/>
          <w:sz w:val="18"/>
          <w:szCs w:val="18"/>
        </w:rPr>
        <w:t xml:space="preserve">Choose one category for your abstract and adjust the section subtitles as needed to best suit your content: </w:t>
      </w:r>
    </w:p>
    <w:tbl>
      <w:tblPr>
        <w:tblStyle w:val="TableGrid"/>
        <w:tblW w:w="0" w:type="auto"/>
        <w:tblLook w:val="04A0" w:firstRow="1" w:lastRow="0" w:firstColumn="1" w:lastColumn="0" w:noHBand="0" w:noVBand="1"/>
      </w:tblPr>
      <w:tblGrid>
        <w:gridCol w:w="1940"/>
        <w:gridCol w:w="1835"/>
        <w:gridCol w:w="5575"/>
      </w:tblGrid>
      <w:tr w:rsidR="00062E6D" w14:paraId="5B909015" w14:textId="77777777" w:rsidTr="000E0773">
        <w:tc>
          <w:tcPr>
            <w:tcW w:w="1940" w:type="dxa"/>
          </w:tcPr>
          <w:p w14:paraId="19E84418" w14:textId="77777777" w:rsidR="00062E6D" w:rsidRPr="00AE2E4A" w:rsidRDefault="00062E6D" w:rsidP="000E0773">
            <w:pPr>
              <w:rPr>
                <w:rFonts w:ascii="Avenir Next LT Pro" w:hAnsi="Avenir Next LT Pro"/>
                <w:b/>
                <w:bCs/>
                <w:sz w:val="16"/>
                <w:szCs w:val="16"/>
              </w:rPr>
            </w:pPr>
            <w:r w:rsidRPr="00AE2E4A">
              <w:rPr>
                <w:rFonts w:ascii="Avenir Next LT Pro" w:hAnsi="Avenir Next LT Pro"/>
                <w:b/>
                <w:bCs/>
                <w:sz w:val="16"/>
                <w:szCs w:val="16"/>
              </w:rPr>
              <w:t>Category</w:t>
            </w:r>
          </w:p>
        </w:tc>
        <w:tc>
          <w:tcPr>
            <w:tcW w:w="1835" w:type="dxa"/>
          </w:tcPr>
          <w:p w14:paraId="7E891A44" w14:textId="77777777" w:rsidR="00062E6D" w:rsidRPr="00AE2E4A" w:rsidRDefault="00062E6D" w:rsidP="000E0773">
            <w:pPr>
              <w:rPr>
                <w:rFonts w:ascii="Avenir Next LT Pro" w:hAnsi="Avenir Next LT Pro"/>
                <w:b/>
                <w:bCs/>
                <w:sz w:val="16"/>
                <w:szCs w:val="16"/>
              </w:rPr>
            </w:pPr>
            <w:r w:rsidRPr="00AE2E4A">
              <w:rPr>
                <w:rFonts w:ascii="Avenir Next LT Pro" w:hAnsi="Avenir Next LT Pro"/>
                <w:b/>
                <w:bCs/>
                <w:sz w:val="16"/>
                <w:szCs w:val="16"/>
              </w:rPr>
              <w:t>Explanation</w:t>
            </w:r>
          </w:p>
        </w:tc>
        <w:tc>
          <w:tcPr>
            <w:tcW w:w="5575" w:type="dxa"/>
          </w:tcPr>
          <w:p w14:paraId="6CC1A2D4" w14:textId="77777777" w:rsidR="00062E6D" w:rsidRPr="00AE2E4A" w:rsidRDefault="00062E6D" w:rsidP="000E0773">
            <w:pPr>
              <w:rPr>
                <w:rFonts w:ascii="Avenir Next LT Pro" w:hAnsi="Avenir Next LT Pro"/>
                <w:b/>
                <w:bCs/>
                <w:sz w:val="16"/>
                <w:szCs w:val="16"/>
              </w:rPr>
            </w:pPr>
            <w:r w:rsidRPr="00AE2E4A">
              <w:rPr>
                <w:rFonts w:ascii="Avenir Next LT Pro" w:hAnsi="Avenir Next LT Pro"/>
                <w:b/>
                <w:bCs/>
                <w:sz w:val="16"/>
                <w:szCs w:val="16"/>
              </w:rPr>
              <w:t>Examples of Subtitles</w:t>
            </w:r>
          </w:p>
        </w:tc>
      </w:tr>
      <w:tr w:rsidR="00062E6D" w14:paraId="52A5D2B0" w14:textId="77777777" w:rsidTr="000E0773">
        <w:tc>
          <w:tcPr>
            <w:tcW w:w="1940" w:type="dxa"/>
          </w:tcPr>
          <w:p w14:paraId="53F45337"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Case Report</w:t>
            </w:r>
          </w:p>
        </w:tc>
        <w:tc>
          <w:tcPr>
            <w:tcW w:w="1835" w:type="dxa"/>
          </w:tcPr>
          <w:p w14:paraId="5F2939CC"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 xml:space="preserve">Sharing a specific patient case with lessons learned. </w:t>
            </w:r>
          </w:p>
        </w:tc>
        <w:tc>
          <w:tcPr>
            <w:tcW w:w="5575" w:type="dxa"/>
          </w:tcPr>
          <w:p w14:paraId="4B9B38A0"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Brief context about the condition</w:t>
            </w:r>
            <w:r>
              <w:rPr>
                <w:rFonts w:ascii="Avenir Next LT Pro" w:hAnsi="Avenir Next LT Pro"/>
                <w:sz w:val="16"/>
                <w:szCs w:val="16"/>
              </w:rPr>
              <w:t xml:space="preserve"> or</w:t>
            </w:r>
            <w:r w:rsidRPr="00DD1529">
              <w:rPr>
                <w:rFonts w:ascii="Avenir Next LT Pro" w:hAnsi="Avenir Next LT Pro"/>
                <w:sz w:val="16"/>
                <w:szCs w:val="16"/>
              </w:rPr>
              <w:t xml:space="preserve"> treatment.</w:t>
            </w:r>
          </w:p>
          <w:p w14:paraId="1CD83316"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Case</w:t>
            </w:r>
            <w:r w:rsidRPr="00DD1529">
              <w:rPr>
                <w:rFonts w:ascii="Avenir Next LT Pro" w:hAnsi="Avenir Next LT Pro"/>
                <w:sz w:val="16"/>
                <w:szCs w:val="16"/>
              </w:rPr>
              <w:t>: Patient details, treatment course, and key events.</w:t>
            </w:r>
          </w:p>
          <w:p w14:paraId="2D2C881E"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Discussion</w:t>
            </w:r>
            <w:r w:rsidRPr="00DD1529">
              <w:rPr>
                <w:rFonts w:ascii="Avenir Next LT Pro" w:hAnsi="Avenir Next LT Pro"/>
                <w:sz w:val="16"/>
                <w:szCs w:val="16"/>
              </w:rPr>
              <w:t>: Interpretation of the case’s significance</w:t>
            </w:r>
            <w:r>
              <w:rPr>
                <w:rFonts w:ascii="Avenir Next LT Pro" w:hAnsi="Avenir Next LT Pro"/>
                <w:sz w:val="16"/>
                <w:szCs w:val="16"/>
              </w:rPr>
              <w:t>, w</w:t>
            </w:r>
            <w:r w:rsidRPr="00DD1529">
              <w:rPr>
                <w:rFonts w:ascii="Avenir Next LT Pro" w:hAnsi="Avenir Next LT Pro"/>
                <w:sz w:val="16"/>
                <w:szCs w:val="16"/>
              </w:rPr>
              <w:t>hy it matters.</w:t>
            </w:r>
          </w:p>
          <w:p w14:paraId="206EB86C"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Key takeaways for practice.</w:t>
            </w:r>
          </w:p>
        </w:tc>
      </w:tr>
      <w:tr w:rsidR="00062E6D" w14:paraId="28805065" w14:textId="77777777" w:rsidTr="000E0773">
        <w:tc>
          <w:tcPr>
            <w:tcW w:w="1940" w:type="dxa"/>
          </w:tcPr>
          <w:p w14:paraId="3E908068"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Education/Training</w:t>
            </w:r>
          </w:p>
        </w:tc>
        <w:tc>
          <w:tcPr>
            <w:tcW w:w="1835" w:type="dxa"/>
          </w:tcPr>
          <w:p w14:paraId="489AE0C9"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For teaching, resources, or programs you’ve created.</w:t>
            </w:r>
          </w:p>
        </w:tc>
        <w:tc>
          <w:tcPr>
            <w:tcW w:w="5575" w:type="dxa"/>
          </w:tcPr>
          <w:p w14:paraId="78AE5209"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Context for the educational topic.</w:t>
            </w:r>
          </w:p>
          <w:p w14:paraId="528E2D5D"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Clinical Significance/Service</w:t>
            </w:r>
            <w:r w:rsidRPr="00DD1529">
              <w:rPr>
                <w:rFonts w:ascii="Avenir Next LT Pro" w:hAnsi="Avenir Next LT Pro"/>
                <w:sz w:val="16"/>
                <w:szCs w:val="16"/>
              </w:rPr>
              <w:t>: What is the issue or need</w:t>
            </w:r>
            <w:r>
              <w:rPr>
                <w:rFonts w:ascii="Avenir Next LT Pro" w:hAnsi="Avenir Next LT Pro"/>
                <w:sz w:val="16"/>
                <w:szCs w:val="16"/>
              </w:rPr>
              <w:t>?</w:t>
            </w:r>
          </w:p>
          <w:p w14:paraId="336F19A2"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Justification/Documentation</w:t>
            </w:r>
            <w:r w:rsidRPr="00DD1529">
              <w:rPr>
                <w:rFonts w:ascii="Avenir Next LT Pro" w:hAnsi="Avenir Next LT Pro"/>
                <w:sz w:val="16"/>
                <w:szCs w:val="16"/>
              </w:rPr>
              <w:t>: Why is this needed? What evidence supports it?</w:t>
            </w:r>
          </w:p>
          <w:p w14:paraId="48373551"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Adaptability</w:t>
            </w:r>
            <w:r w:rsidRPr="00DD1529">
              <w:rPr>
                <w:rFonts w:ascii="Avenir Next LT Pro" w:hAnsi="Avenir Next LT Pro"/>
                <w:sz w:val="16"/>
                <w:szCs w:val="16"/>
              </w:rPr>
              <w:t>: How can others use this resource in their own practice?</w:t>
            </w:r>
          </w:p>
          <w:p w14:paraId="0905399F"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Significance</w:t>
            </w:r>
            <w:r w:rsidRPr="00DD1529">
              <w:rPr>
                <w:rFonts w:ascii="Avenir Next LT Pro" w:hAnsi="Avenir Next LT Pro"/>
                <w:sz w:val="16"/>
                <w:szCs w:val="16"/>
              </w:rPr>
              <w:t>: Why does this matter in oncology care?</w:t>
            </w:r>
          </w:p>
        </w:tc>
      </w:tr>
      <w:tr w:rsidR="00062E6D" w14:paraId="0204A5BB" w14:textId="77777777" w:rsidTr="000E0773">
        <w:tc>
          <w:tcPr>
            <w:tcW w:w="1940" w:type="dxa"/>
          </w:tcPr>
          <w:p w14:paraId="5D98FF0B"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Hot Topic</w:t>
            </w:r>
          </w:p>
        </w:tc>
        <w:tc>
          <w:tcPr>
            <w:tcW w:w="1835" w:type="dxa"/>
          </w:tcPr>
          <w:p w14:paraId="517D265B"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 xml:space="preserve">For innovative programs, services, or trends. </w:t>
            </w:r>
          </w:p>
        </w:tc>
        <w:tc>
          <w:tcPr>
            <w:tcW w:w="5575" w:type="dxa"/>
          </w:tcPr>
          <w:p w14:paraId="49355756"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Service or Program/Background</w:t>
            </w:r>
            <w:r w:rsidRPr="00DD1529">
              <w:rPr>
                <w:rFonts w:ascii="Avenir Next LT Pro" w:hAnsi="Avenir Next LT Pro"/>
                <w:sz w:val="16"/>
                <w:szCs w:val="16"/>
              </w:rPr>
              <w:t>: What is the program or trend?</w:t>
            </w:r>
          </w:p>
          <w:p w14:paraId="1E6455C3"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Justification/Documentation</w:t>
            </w:r>
            <w:r w:rsidRPr="00DD1529">
              <w:rPr>
                <w:rFonts w:ascii="Avenir Next LT Pro" w:hAnsi="Avenir Next LT Pro"/>
                <w:sz w:val="16"/>
                <w:szCs w:val="16"/>
              </w:rPr>
              <w:t>: Why is it important now?</w:t>
            </w:r>
          </w:p>
          <w:p w14:paraId="0A3AD350"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Adaptability</w:t>
            </w:r>
            <w:r w:rsidRPr="00DD1529">
              <w:rPr>
                <w:rFonts w:ascii="Avenir Next LT Pro" w:hAnsi="Avenir Next LT Pro"/>
                <w:sz w:val="16"/>
                <w:szCs w:val="16"/>
              </w:rPr>
              <w:t>: How could others adopt or adapt it?</w:t>
            </w:r>
          </w:p>
          <w:p w14:paraId="0DC963C1"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Significance</w:t>
            </w:r>
            <w:r w:rsidRPr="00DD1529">
              <w:rPr>
                <w:rFonts w:ascii="Avenir Next LT Pro" w:hAnsi="Avenir Next LT Pro"/>
                <w:sz w:val="16"/>
                <w:szCs w:val="16"/>
              </w:rPr>
              <w:t>: What is the potential impact?</w:t>
            </w:r>
          </w:p>
        </w:tc>
      </w:tr>
      <w:tr w:rsidR="00062E6D" w14:paraId="2ECEE7E3" w14:textId="77777777" w:rsidTr="000E0773">
        <w:tc>
          <w:tcPr>
            <w:tcW w:w="1940" w:type="dxa"/>
          </w:tcPr>
          <w:p w14:paraId="07569668"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lastRenderedPageBreak/>
              <w:t>Original Research</w:t>
            </w:r>
          </w:p>
        </w:tc>
        <w:tc>
          <w:tcPr>
            <w:tcW w:w="1835" w:type="dxa"/>
          </w:tcPr>
          <w:p w14:paraId="1FD4D25A"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For presenting new data or findings.</w:t>
            </w:r>
          </w:p>
        </w:tc>
        <w:tc>
          <w:tcPr>
            <w:tcW w:w="5575" w:type="dxa"/>
          </w:tcPr>
          <w:p w14:paraId="42968481"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Context for the research.</w:t>
            </w:r>
          </w:p>
          <w:p w14:paraId="23660DD6"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Research Question/Hypothesis</w:t>
            </w:r>
            <w:r w:rsidRPr="00DD1529">
              <w:rPr>
                <w:rFonts w:ascii="Avenir Next LT Pro" w:hAnsi="Avenir Next LT Pro"/>
                <w:sz w:val="16"/>
                <w:szCs w:val="16"/>
              </w:rPr>
              <w:t>: What are you investigating?</w:t>
            </w:r>
          </w:p>
          <w:p w14:paraId="1D2D991F"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Study Design</w:t>
            </w:r>
            <w:r w:rsidRPr="00DD1529">
              <w:rPr>
                <w:rFonts w:ascii="Avenir Next LT Pro" w:hAnsi="Avenir Next LT Pro"/>
                <w:sz w:val="16"/>
                <w:szCs w:val="16"/>
              </w:rPr>
              <w:t>: Type of study (e.g., retrospective review, survey).</w:t>
            </w:r>
          </w:p>
          <w:p w14:paraId="7957ED96"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Methods</w:t>
            </w:r>
            <w:r w:rsidRPr="00DD1529">
              <w:rPr>
                <w:rFonts w:ascii="Avenir Next LT Pro" w:hAnsi="Avenir Next LT Pro"/>
                <w:sz w:val="16"/>
                <w:szCs w:val="16"/>
              </w:rPr>
              <w:t>: How was data collected and analyzed?</w:t>
            </w:r>
          </w:p>
          <w:p w14:paraId="3D427D97"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Results</w:t>
            </w:r>
            <w:r w:rsidRPr="00DD1529">
              <w:rPr>
                <w:rFonts w:ascii="Avenir Next LT Pro" w:hAnsi="Avenir Next LT Pro"/>
                <w:sz w:val="16"/>
                <w:szCs w:val="16"/>
              </w:rPr>
              <w:t>: Key findings.</w:t>
            </w:r>
          </w:p>
          <w:p w14:paraId="3AD8EB7D"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Interpretation and implications.</w:t>
            </w:r>
          </w:p>
        </w:tc>
      </w:tr>
      <w:tr w:rsidR="00062E6D" w14:paraId="60EEADEC" w14:textId="77777777" w:rsidTr="000E0773">
        <w:tc>
          <w:tcPr>
            <w:tcW w:w="1940" w:type="dxa"/>
          </w:tcPr>
          <w:p w14:paraId="52A2C243"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Review</w:t>
            </w:r>
          </w:p>
        </w:tc>
        <w:tc>
          <w:tcPr>
            <w:tcW w:w="1835" w:type="dxa"/>
          </w:tcPr>
          <w:p w14:paraId="4903532A"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 xml:space="preserve">For summarizing and synthesizing existing literature. </w:t>
            </w:r>
          </w:p>
        </w:tc>
        <w:tc>
          <w:tcPr>
            <w:tcW w:w="5575" w:type="dxa"/>
          </w:tcPr>
          <w:p w14:paraId="1F9A4F65"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What topic are you reviewing, and why?</w:t>
            </w:r>
          </w:p>
          <w:p w14:paraId="7DE4A70F"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Methods</w:t>
            </w:r>
            <w:r w:rsidRPr="00DD1529">
              <w:rPr>
                <w:rFonts w:ascii="Avenir Next LT Pro" w:hAnsi="Avenir Next LT Pro"/>
                <w:sz w:val="16"/>
                <w:szCs w:val="16"/>
              </w:rPr>
              <w:t>: How did you select and review sources?</w:t>
            </w:r>
          </w:p>
          <w:p w14:paraId="47E9F4B1"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Results/Primary Study Points</w:t>
            </w:r>
            <w:r w:rsidRPr="00DD1529">
              <w:rPr>
                <w:rFonts w:ascii="Avenir Next LT Pro" w:hAnsi="Avenir Next LT Pro"/>
                <w:sz w:val="16"/>
                <w:szCs w:val="16"/>
              </w:rPr>
              <w:t>: Major findings from the literature.</w:t>
            </w:r>
          </w:p>
          <w:p w14:paraId="755D0915"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Discussion</w:t>
            </w:r>
            <w:r w:rsidRPr="00DD1529">
              <w:rPr>
                <w:rFonts w:ascii="Avenir Next LT Pro" w:hAnsi="Avenir Next LT Pro"/>
                <w:sz w:val="16"/>
                <w:szCs w:val="16"/>
              </w:rPr>
              <w:t>: Interpretation and relevance.</w:t>
            </w:r>
          </w:p>
          <w:p w14:paraId="0D326238" w14:textId="77777777" w:rsidR="00062E6D" w:rsidRPr="00DD1529" w:rsidRDefault="00062E6D" w:rsidP="00062E6D">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Final thoughts and future directions.</w:t>
            </w:r>
          </w:p>
        </w:tc>
      </w:tr>
    </w:tbl>
    <w:p w14:paraId="3F931DB0" w14:textId="39C87AC5" w:rsidR="00062E6D" w:rsidRPr="00AE2E4A" w:rsidRDefault="00B8629A" w:rsidP="00062E6D">
      <w:pPr>
        <w:rPr>
          <w:rFonts w:ascii="Avenir Next LT Pro" w:hAnsi="Avenir Next LT Pro"/>
          <w:sz w:val="18"/>
          <w:szCs w:val="18"/>
        </w:rPr>
      </w:pPr>
      <w:r>
        <w:rPr>
          <w:rFonts w:ascii="Avenir Next LT Pro" w:hAnsi="Avenir Next LT Pro"/>
          <w:sz w:val="18"/>
          <w:szCs w:val="18"/>
        </w:rPr>
        <w:br/>
      </w:r>
      <w:r w:rsidR="00062E6D" w:rsidRPr="00AE2E4A">
        <w:rPr>
          <w:rFonts w:ascii="Avenir Next LT Pro" w:hAnsi="Avenir Next LT Pro"/>
          <w:sz w:val="18"/>
          <w:szCs w:val="18"/>
        </w:rPr>
        <w:t xml:space="preserve">Ask yourself: </w:t>
      </w:r>
    </w:p>
    <w:p w14:paraId="09E6B272" w14:textId="77777777" w:rsidR="00062E6D" w:rsidRPr="00AE2E4A" w:rsidRDefault="00062E6D" w:rsidP="00062E6D">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Did I work with a specific patient case? </w:t>
      </w:r>
      <w:r w:rsidRPr="00AE2E4A">
        <w:rPr>
          <w:rFonts w:ascii="Wingdings" w:eastAsia="Wingdings" w:hAnsi="Wingdings" w:cs="Wingdings"/>
          <w:sz w:val="18"/>
          <w:szCs w:val="18"/>
        </w:rPr>
        <w:t>à</w:t>
      </w:r>
      <w:r w:rsidRPr="00AE2E4A">
        <w:rPr>
          <w:rFonts w:ascii="Avenir Next LT Pro" w:hAnsi="Avenir Next LT Pro"/>
          <w:sz w:val="18"/>
          <w:szCs w:val="18"/>
        </w:rPr>
        <w:t xml:space="preserve"> Case Report</w:t>
      </w:r>
    </w:p>
    <w:p w14:paraId="72587A28" w14:textId="77777777" w:rsidR="00062E6D" w:rsidRPr="00AE2E4A" w:rsidRDefault="00062E6D" w:rsidP="00062E6D">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creating a tool, resource, or educating/training? </w:t>
      </w:r>
      <w:r w:rsidRPr="00AE2E4A">
        <w:rPr>
          <w:rFonts w:ascii="Wingdings" w:eastAsia="Wingdings" w:hAnsi="Wingdings" w:cs="Wingdings"/>
          <w:sz w:val="18"/>
          <w:szCs w:val="18"/>
        </w:rPr>
        <w:t>à</w:t>
      </w:r>
      <w:r w:rsidRPr="00AE2E4A">
        <w:rPr>
          <w:rFonts w:ascii="Avenir Next LT Pro" w:hAnsi="Avenir Next LT Pro"/>
          <w:sz w:val="18"/>
          <w:szCs w:val="18"/>
        </w:rPr>
        <w:t xml:space="preserve"> Education/Training</w:t>
      </w:r>
    </w:p>
    <w:p w14:paraId="475339F5" w14:textId="77777777" w:rsidR="00062E6D" w:rsidRPr="00AE2E4A" w:rsidRDefault="00062E6D" w:rsidP="00062E6D">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highlighting a new or important issue in oncology care? </w:t>
      </w:r>
      <w:r w:rsidRPr="00AE2E4A">
        <w:rPr>
          <w:rFonts w:ascii="Wingdings" w:eastAsia="Wingdings" w:hAnsi="Wingdings" w:cs="Wingdings"/>
          <w:sz w:val="18"/>
          <w:szCs w:val="18"/>
        </w:rPr>
        <w:t>à</w:t>
      </w:r>
      <w:r w:rsidRPr="00AE2E4A">
        <w:rPr>
          <w:rFonts w:ascii="Avenir Next LT Pro" w:hAnsi="Avenir Next LT Pro"/>
          <w:sz w:val="18"/>
          <w:szCs w:val="18"/>
        </w:rPr>
        <w:t xml:space="preserve"> Hot Topic</w:t>
      </w:r>
    </w:p>
    <w:p w14:paraId="5EE3355B" w14:textId="77777777" w:rsidR="00062E6D" w:rsidRPr="00AE2E4A" w:rsidRDefault="00062E6D" w:rsidP="00062E6D">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Did I collect data and conduct a study? </w:t>
      </w:r>
      <w:r w:rsidRPr="00AE2E4A">
        <w:rPr>
          <w:rFonts w:ascii="Wingdings" w:eastAsia="Wingdings" w:hAnsi="Wingdings" w:cs="Wingdings"/>
          <w:sz w:val="18"/>
          <w:szCs w:val="18"/>
        </w:rPr>
        <w:t>à</w:t>
      </w:r>
      <w:r w:rsidRPr="00AE2E4A">
        <w:rPr>
          <w:rFonts w:ascii="Avenir Next LT Pro" w:hAnsi="Avenir Next LT Pro"/>
          <w:sz w:val="18"/>
          <w:szCs w:val="18"/>
        </w:rPr>
        <w:t xml:space="preserve"> Original Research</w:t>
      </w:r>
    </w:p>
    <w:p w14:paraId="4D82DD97" w14:textId="7F5DD94D" w:rsidR="00062E6D" w:rsidRPr="00AE2E4A" w:rsidRDefault="00062E6D" w:rsidP="00B8629A">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summarizing a study or multiple studies into a cohesive review </w:t>
      </w:r>
      <w:r w:rsidRPr="00AE2E4A">
        <w:rPr>
          <w:rFonts w:ascii="Wingdings" w:eastAsia="Wingdings" w:hAnsi="Wingdings" w:cs="Wingdings"/>
          <w:sz w:val="18"/>
          <w:szCs w:val="18"/>
        </w:rPr>
        <w:t>à</w:t>
      </w:r>
      <w:r w:rsidRPr="00AE2E4A">
        <w:rPr>
          <w:rFonts w:ascii="Avenir Next LT Pro" w:hAnsi="Avenir Next LT Pro"/>
          <w:sz w:val="18"/>
          <w:szCs w:val="18"/>
        </w:rPr>
        <w:t xml:space="preserve"> Review </w:t>
      </w:r>
    </w:p>
    <w:p w14:paraId="234253FC" w14:textId="12480C33" w:rsidR="00E95963" w:rsidRPr="00AE2E4A" w:rsidRDefault="00B8629A" w:rsidP="00E95963">
      <w:pPr>
        <w:rPr>
          <w:rFonts w:ascii="Avenir Next LT Pro" w:hAnsi="Avenir Next LT Pro"/>
          <w:b/>
          <w:bCs/>
          <w:sz w:val="18"/>
          <w:szCs w:val="18"/>
          <w:u w:val="single"/>
        </w:rPr>
      </w:pPr>
      <w:r>
        <w:rPr>
          <w:rFonts w:ascii="Avenir Next LT Pro" w:hAnsi="Avenir Next LT Pro"/>
          <w:sz w:val="18"/>
          <w:szCs w:val="18"/>
        </w:rPr>
        <w:t>*</w:t>
      </w:r>
      <w:r w:rsidRPr="00B8629A">
        <w:rPr>
          <w:rFonts w:ascii="Avenir Next LT Pro" w:hAnsi="Avenir Next LT Pro"/>
          <w:sz w:val="18"/>
          <w:szCs w:val="18"/>
        </w:rPr>
        <w:t>To ensure consistent formatting and accommodate space limitations within the abstract supplement, please do not include tables, charts, graphs, or other embedded figures in your submission. Relevant findings should be summarized within the text of the abstract.</w:t>
      </w:r>
      <w:r>
        <w:rPr>
          <w:rFonts w:ascii="Avenir Next LT Pro" w:hAnsi="Avenir Next LT Pro"/>
          <w:b/>
          <w:bCs/>
          <w:sz w:val="18"/>
          <w:szCs w:val="18"/>
          <w:u w:val="single"/>
        </w:rPr>
        <w:br/>
      </w:r>
      <w:r>
        <w:rPr>
          <w:rFonts w:ascii="Avenir Next LT Pro" w:hAnsi="Avenir Next LT Pro"/>
          <w:b/>
          <w:bCs/>
          <w:sz w:val="18"/>
          <w:szCs w:val="18"/>
          <w:u w:val="single"/>
        </w:rPr>
        <w:br/>
      </w:r>
      <w:r w:rsidR="00E95963">
        <w:rPr>
          <w:rFonts w:ascii="Avenir Next LT Pro" w:hAnsi="Avenir Next LT Pro"/>
          <w:b/>
          <w:bCs/>
          <w:sz w:val="18"/>
          <w:szCs w:val="18"/>
          <w:u w:val="single"/>
        </w:rPr>
        <w:t xml:space="preserve">Funding: </w:t>
      </w:r>
    </w:p>
    <w:p w14:paraId="429CB673" w14:textId="72373993" w:rsidR="00E95963" w:rsidRPr="00AE2E4A" w:rsidRDefault="00E95963" w:rsidP="00E95963">
      <w:pPr>
        <w:pStyle w:val="ListParagraph"/>
        <w:numPr>
          <w:ilvl w:val="0"/>
          <w:numId w:val="110"/>
        </w:numPr>
        <w:spacing w:after="160" w:line="278" w:lineRule="auto"/>
        <w:rPr>
          <w:rFonts w:ascii="Avenir Next LT Pro" w:hAnsi="Avenir Next LT Pro"/>
          <w:sz w:val="18"/>
          <w:szCs w:val="18"/>
        </w:rPr>
      </w:pPr>
      <w:r>
        <w:rPr>
          <w:rFonts w:ascii="Avenir Next LT Pro" w:hAnsi="Avenir Next LT Pro"/>
          <w:sz w:val="18"/>
          <w:szCs w:val="18"/>
        </w:rPr>
        <w:t>List the organization(s) that provided funding for this abstract/poster. If none, write “N/A”,</w:t>
      </w:r>
    </w:p>
    <w:p w14:paraId="540A518D" w14:textId="4691DA94" w:rsidR="00E95963" w:rsidRPr="00AE2E4A" w:rsidRDefault="00E95963" w:rsidP="00E95963">
      <w:pPr>
        <w:rPr>
          <w:rFonts w:ascii="Avenir Next LT Pro" w:hAnsi="Avenir Next LT Pro"/>
          <w:b/>
          <w:bCs/>
          <w:sz w:val="18"/>
          <w:szCs w:val="18"/>
          <w:u w:val="single"/>
        </w:rPr>
      </w:pPr>
      <w:r>
        <w:rPr>
          <w:rFonts w:ascii="Avenir Next LT Pro" w:hAnsi="Avenir Next LT Pro"/>
          <w:b/>
          <w:bCs/>
          <w:sz w:val="18"/>
          <w:szCs w:val="18"/>
          <w:u w:val="single"/>
        </w:rPr>
        <w:t xml:space="preserve">Prior Presentations: </w:t>
      </w:r>
    </w:p>
    <w:p w14:paraId="119EFF78" w14:textId="43746653" w:rsidR="00E95963" w:rsidRDefault="00E95963" w:rsidP="00E95963">
      <w:pPr>
        <w:pStyle w:val="ListParagraph"/>
        <w:numPr>
          <w:ilvl w:val="0"/>
          <w:numId w:val="110"/>
        </w:numPr>
        <w:spacing w:after="160" w:line="278" w:lineRule="auto"/>
        <w:rPr>
          <w:rFonts w:ascii="Avenir Next LT Pro" w:hAnsi="Avenir Next LT Pro"/>
          <w:sz w:val="18"/>
          <w:szCs w:val="18"/>
        </w:rPr>
      </w:pPr>
      <w:r>
        <w:rPr>
          <w:rFonts w:ascii="Avenir Next LT Pro" w:hAnsi="Avenir Next LT Pro"/>
          <w:sz w:val="18"/>
          <w:szCs w:val="18"/>
        </w:rPr>
        <w:t>If this poster was previously abstract/poster was presented at another conference, provide the presentation details. If not, write “N/A”.</w:t>
      </w:r>
    </w:p>
    <w:p w14:paraId="336922C4" w14:textId="2A620E2E" w:rsidR="00E95963" w:rsidRPr="00E95963" w:rsidRDefault="00E95963" w:rsidP="00E95963">
      <w:pPr>
        <w:pStyle w:val="ListParagraph"/>
        <w:numPr>
          <w:ilvl w:val="0"/>
          <w:numId w:val="110"/>
        </w:numPr>
        <w:spacing w:after="160" w:line="278" w:lineRule="auto"/>
        <w:rPr>
          <w:rFonts w:ascii="Avenir Next LT Pro" w:hAnsi="Avenir Next LT Pro"/>
          <w:sz w:val="18"/>
          <w:szCs w:val="18"/>
        </w:rPr>
      </w:pPr>
      <w:r>
        <w:rPr>
          <w:rFonts w:ascii="Avenir Next LT Pro" w:hAnsi="Avenir Next LT Pro"/>
          <w:sz w:val="18"/>
          <w:szCs w:val="18"/>
        </w:rPr>
        <w:t>Use the following format, if applicable: Presented at the [Organization] [Conference Name and Year], [Month Dates], [City], [State Abbreviation], [Country].</w:t>
      </w:r>
    </w:p>
    <w:p w14:paraId="307BDB86" w14:textId="19BA0D5A" w:rsidR="00062E6D" w:rsidRPr="00E95963" w:rsidRDefault="00062E6D" w:rsidP="00E95963">
      <w:pPr>
        <w:spacing w:after="160" w:line="278" w:lineRule="auto"/>
        <w:rPr>
          <w:rFonts w:ascii="Avenir Next LT Pro" w:hAnsi="Avenir Next LT Pro"/>
          <w:sz w:val="18"/>
          <w:szCs w:val="18"/>
        </w:rPr>
      </w:pPr>
      <w:r w:rsidRPr="00E95963">
        <w:rPr>
          <w:rFonts w:ascii="Avenir Next LT Pro" w:hAnsi="Avenir Next LT Pro"/>
          <w:b/>
          <w:bCs/>
          <w:sz w:val="18"/>
          <w:szCs w:val="18"/>
          <w:u w:val="single"/>
        </w:rPr>
        <w:t>References:</w:t>
      </w:r>
    </w:p>
    <w:p w14:paraId="1AA16C36" w14:textId="77777777" w:rsidR="00062E6D" w:rsidRPr="00AE2E4A" w:rsidRDefault="00062E6D" w:rsidP="00062E6D">
      <w:pPr>
        <w:pStyle w:val="ListParagraph"/>
        <w:numPr>
          <w:ilvl w:val="0"/>
          <w:numId w:val="109"/>
        </w:numPr>
        <w:spacing w:after="160" w:line="278" w:lineRule="auto"/>
        <w:rPr>
          <w:rFonts w:ascii="Avenir Next LT Pro" w:hAnsi="Avenir Next LT Pro"/>
          <w:sz w:val="18"/>
          <w:szCs w:val="18"/>
        </w:rPr>
      </w:pPr>
      <w:r w:rsidRPr="19D9F56A">
        <w:rPr>
          <w:rFonts w:ascii="Avenir Next LT Pro" w:hAnsi="Avenir Next LT Pro"/>
          <w:sz w:val="18"/>
          <w:szCs w:val="18"/>
        </w:rPr>
        <w:t xml:space="preserve">References support your work and show that your poster is based on credible sources. They allow others to verify information, explore the topic further, and recognize the contributions of other researchers. </w:t>
      </w:r>
    </w:p>
    <w:p w14:paraId="3DC126DD" w14:textId="77777777" w:rsidR="00062E6D" w:rsidRPr="00AE2E4A" w:rsidRDefault="00062E6D" w:rsidP="00062E6D">
      <w:pPr>
        <w:pStyle w:val="ListParagraph"/>
        <w:numPr>
          <w:ilvl w:val="0"/>
          <w:numId w:val="109"/>
        </w:numPr>
        <w:spacing w:after="160" w:line="278" w:lineRule="auto"/>
        <w:rPr>
          <w:rFonts w:ascii="Avenir Next LT Pro" w:hAnsi="Avenir Next LT Pro"/>
          <w:sz w:val="18"/>
          <w:szCs w:val="18"/>
        </w:rPr>
      </w:pPr>
      <w:r w:rsidRPr="00AE2E4A">
        <w:rPr>
          <w:rFonts w:ascii="Avenir Next LT Pro" w:hAnsi="Avenir Next LT Pro"/>
          <w:sz w:val="18"/>
          <w:szCs w:val="18"/>
        </w:rPr>
        <w:t xml:space="preserve">When adding references: </w:t>
      </w:r>
    </w:p>
    <w:p w14:paraId="35FCBE8F" w14:textId="77777777" w:rsidR="00062E6D" w:rsidRPr="00AE2E4A" w:rsidRDefault="00062E6D" w:rsidP="00062E6D">
      <w:pPr>
        <w:pStyle w:val="ListParagraph"/>
        <w:numPr>
          <w:ilvl w:val="1"/>
          <w:numId w:val="109"/>
        </w:numPr>
        <w:spacing w:after="160" w:line="278" w:lineRule="auto"/>
        <w:rPr>
          <w:rFonts w:ascii="Avenir Next LT Pro" w:hAnsi="Avenir Next LT Pro"/>
          <w:sz w:val="18"/>
          <w:szCs w:val="18"/>
        </w:rPr>
      </w:pPr>
      <w:r w:rsidRPr="00AE2E4A">
        <w:rPr>
          <w:rFonts w:ascii="Avenir Next LT Pro" w:hAnsi="Avenir Next LT Pro"/>
          <w:sz w:val="18"/>
          <w:szCs w:val="18"/>
        </w:rPr>
        <w:t xml:space="preserve">Include at least 1-2 recent and relevant sources from reputable journals, guidelines, or textbooks. </w:t>
      </w:r>
    </w:p>
    <w:p w14:paraId="3C27385C" w14:textId="77777777" w:rsidR="00062E6D" w:rsidRPr="00AE2E4A" w:rsidRDefault="00062E6D" w:rsidP="00062E6D">
      <w:pPr>
        <w:pStyle w:val="ListParagraph"/>
        <w:numPr>
          <w:ilvl w:val="1"/>
          <w:numId w:val="109"/>
        </w:numPr>
        <w:spacing w:after="160" w:line="278" w:lineRule="auto"/>
        <w:rPr>
          <w:rFonts w:ascii="Avenir Next LT Pro" w:hAnsi="Avenir Next LT Pro"/>
          <w:sz w:val="18"/>
          <w:szCs w:val="18"/>
        </w:rPr>
      </w:pPr>
      <w:r w:rsidRPr="60650369">
        <w:rPr>
          <w:rFonts w:ascii="Avenir Next LT Pro" w:hAnsi="Avenir Next LT Pro"/>
          <w:sz w:val="18"/>
          <w:szCs w:val="18"/>
        </w:rPr>
        <w:t xml:space="preserve">Use </w:t>
      </w:r>
      <w:hyperlink r:id="rId12">
        <w:r w:rsidRPr="60650369">
          <w:rPr>
            <w:rStyle w:val="Hyperlink"/>
            <w:rFonts w:ascii="Avenir Next LT Pro" w:hAnsi="Avenir Next LT Pro"/>
            <w:sz w:val="18"/>
            <w:szCs w:val="18"/>
          </w:rPr>
          <w:t>American Medical Association (AMA)</w:t>
        </w:r>
      </w:hyperlink>
      <w:r w:rsidRPr="60650369">
        <w:rPr>
          <w:rFonts w:ascii="Avenir Next LT Pro" w:hAnsi="Avenir Next LT Pro"/>
          <w:sz w:val="18"/>
          <w:szCs w:val="18"/>
        </w:rPr>
        <w:t xml:space="preserve"> style, a numbered system: </w:t>
      </w:r>
    </w:p>
    <w:p w14:paraId="47A9F50B" w14:textId="77777777" w:rsidR="00062E6D" w:rsidRDefault="00062E6D" w:rsidP="00062E6D">
      <w:pPr>
        <w:pStyle w:val="ListParagraph"/>
        <w:numPr>
          <w:ilvl w:val="2"/>
          <w:numId w:val="109"/>
        </w:numPr>
        <w:spacing w:after="160" w:line="278" w:lineRule="auto"/>
        <w:rPr>
          <w:rFonts w:ascii="Avenir Next LT Pro" w:hAnsi="Avenir Next LT Pro"/>
          <w:sz w:val="18"/>
          <w:szCs w:val="18"/>
        </w:rPr>
      </w:pPr>
      <w:r w:rsidRPr="00AE2E4A">
        <w:rPr>
          <w:rFonts w:ascii="Avenir Next LT Pro" w:hAnsi="Avenir Next LT Pro"/>
          <w:sz w:val="18"/>
          <w:szCs w:val="18"/>
        </w:rPr>
        <w:t>In-text citations appear as superscript numbers in the order they are cited.</w:t>
      </w:r>
    </w:p>
    <w:p w14:paraId="5E2A75BF" w14:textId="77777777" w:rsidR="00062E6D" w:rsidRPr="00AE2E4A" w:rsidRDefault="00062E6D" w:rsidP="00062E6D">
      <w:pPr>
        <w:pStyle w:val="ListParagraph"/>
        <w:numPr>
          <w:ilvl w:val="2"/>
          <w:numId w:val="109"/>
        </w:numPr>
        <w:spacing w:after="160" w:line="278" w:lineRule="auto"/>
        <w:rPr>
          <w:rFonts w:ascii="Avenir Next LT Pro" w:hAnsi="Avenir Next LT Pro"/>
          <w:sz w:val="18"/>
          <w:szCs w:val="18"/>
        </w:rPr>
      </w:pPr>
      <w:r>
        <w:rPr>
          <w:rFonts w:ascii="Avenir Next LT Pro" w:hAnsi="Avenir Next LT Pro"/>
          <w:sz w:val="18"/>
          <w:szCs w:val="18"/>
        </w:rPr>
        <w:t>Example: Molecular testing improves outcomes in NSCLC.</w:t>
      </w:r>
      <w:r>
        <w:rPr>
          <w:rFonts w:ascii="Avenir Next LT Pro" w:hAnsi="Avenir Next LT Pro"/>
          <w:sz w:val="18"/>
          <w:szCs w:val="18"/>
          <w:vertAlign w:val="superscript"/>
        </w:rPr>
        <w:t>1</w:t>
      </w:r>
    </w:p>
    <w:p w14:paraId="35D66649" w14:textId="77777777" w:rsidR="00062E6D" w:rsidRPr="00AE2E4A" w:rsidRDefault="00062E6D" w:rsidP="00062E6D">
      <w:pPr>
        <w:rPr>
          <w:rFonts w:ascii="Avenir Next LT Pro" w:hAnsi="Avenir Next LT Pro"/>
          <w:b/>
          <w:bCs/>
          <w:sz w:val="18"/>
          <w:szCs w:val="18"/>
          <w:u w:val="single"/>
        </w:rPr>
      </w:pPr>
      <w:r w:rsidRPr="00AE2E4A">
        <w:rPr>
          <w:rFonts w:ascii="Avenir Next LT Pro" w:hAnsi="Avenir Next LT Pro"/>
          <w:b/>
          <w:bCs/>
          <w:sz w:val="18"/>
          <w:szCs w:val="18"/>
          <w:u w:val="single"/>
        </w:rPr>
        <w:t xml:space="preserve">Support: </w:t>
      </w:r>
    </w:p>
    <w:p w14:paraId="22ACE71E" w14:textId="061C6EAF" w:rsidR="009574A3" w:rsidRPr="00B8629A" w:rsidRDefault="00062E6D" w:rsidP="00D845E9">
      <w:pPr>
        <w:pStyle w:val="ListParagraph"/>
        <w:numPr>
          <w:ilvl w:val="0"/>
          <w:numId w:val="110"/>
        </w:numPr>
        <w:spacing w:after="160" w:line="278" w:lineRule="auto"/>
        <w:rPr>
          <w:rFonts w:ascii="Avenir Next LT Pro" w:hAnsi="Avenir Next LT Pro"/>
          <w:sz w:val="18"/>
          <w:szCs w:val="18"/>
        </w:rPr>
      </w:pPr>
      <w:r w:rsidRPr="00AE2E4A">
        <w:rPr>
          <w:rFonts w:ascii="Avenir Next LT Pro" w:hAnsi="Avenir Next LT Pro"/>
          <w:sz w:val="18"/>
          <w:szCs w:val="18"/>
        </w:rPr>
        <w:t>For questions or assistance, please contact: posterpresentations@ncoda.org</w:t>
      </w:r>
    </w:p>
    <w:sectPr w:rsidR="009574A3" w:rsidRPr="00B8629A" w:rsidSect="0027710E">
      <w:headerReference w:type="default" r:id="rId13"/>
      <w:pgSz w:w="12240" w:h="15840"/>
      <w:pgMar w:top="720" w:right="720" w:bottom="720" w:left="720" w:header="8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B0CD" w14:textId="77777777" w:rsidR="00463EAC" w:rsidRDefault="00463EAC" w:rsidP="00C979AC">
      <w:pPr>
        <w:spacing w:after="0" w:line="240" w:lineRule="auto"/>
      </w:pPr>
      <w:r>
        <w:separator/>
      </w:r>
    </w:p>
  </w:endnote>
  <w:endnote w:type="continuationSeparator" w:id="0">
    <w:p w14:paraId="4E43C14A" w14:textId="77777777" w:rsidR="00463EAC" w:rsidRDefault="00463EAC" w:rsidP="00C9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2DAF" w14:textId="77777777" w:rsidR="00463EAC" w:rsidRDefault="00463EAC" w:rsidP="00C979AC">
      <w:pPr>
        <w:spacing w:after="0" w:line="240" w:lineRule="auto"/>
      </w:pPr>
      <w:r>
        <w:separator/>
      </w:r>
    </w:p>
  </w:footnote>
  <w:footnote w:type="continuationSeparator" w:id="0">
    <w:p w14:paraId="2373A77A" w14:textId="77777777" w:rsidR="00463EAC" w:rsidRDefault="00463EAC" w:rsidP="00C97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4837" w14:textId="1CF70CBB" w:rsidR="00C979AC" w:rsidRDefault="004D378F">
    <w:pPr>
      <w:pStyle w:val="Header"/>
    </w:pPr>
    <w:r>
      <w:rPr>
        <w:noProof/>
      </w:rPr>
      <w:drawing>
        <wp:anchor distT="0" distB="0" distL="114300" distR="114300" simplePos="0" relativeHeight="251658240" behindDoc="1" locked="0" layoutInCell="1" allowOverlap="1" wp14:anchorId="4CB030E8" wp14:editId="3412E5CC">
          <wp:simplePos x="0" y="0"/>
          <wp:positionH relativeFrom="margin">
            <wp:posOffset>-457200</wp:posOffset>
          </wp:positionH>
          <wp:positionV relativeFrom="margin">
            <wp:posOffset>-707459</wp:posOffset>
          </wp:positionV>
          <wp:extent cx="7772661" cy="10058400"/>
          <wp:effectExtent l="0" t="0" r="0" b="0"/>
          <wp:wrapNone/>
          <wp:docPr id="1415313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1307" name="Picture 1" descr="A black background with a black square&#10;&#10;AI-generated content may be incorrect."/>
                  <pic:cNvPicPr/>
                </pic:nvPicPr>
                <pic:blipFill>
                  <a:blip r:embed="rId1"/>
                  <a:stretch>
                    <a:fillRect/>
                  </a:stretch>
                </pic:blipFill>
                <pic:spPr>
                  <a:xfrm>
                    <a:off x="0" y="0"/>
                    <a:ext cx="777266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5560B5"/>
    <w:multiLevelType w:val="multilevel"/>
    <w:tmpl w:val="935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9B67C5"/>
    <w:multiLevelType w:val="hybridMultilevel"/>
    <w:tmpl w:val="5F16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46199"/>
    <w:multiLevelType w:val="hybridMultilevel"/>
    <w:tmpl w:val="D9C26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2C1A21"/>
    <w:multiLevelType w:val="hybridMultilevel"/>
    <w:tmpl w:val="421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B6507B"/>
    <w:multiLevelType w:val="hybridMultilevel"/>
    <w:tmpl w:val="80CEC6C2"/>
    <w:lvl w:ilvl="0" w:tplc="C310CF7E">
      <w:start w:val="1"/>
      <w:numFmt w:val="bullet"/>
      <w:lvlText w:val=""/>
      <w:lvlJc w:val="left"/>
      <w:pPr>
        <w:ind w:left="432"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91A6E"/>
    <w:multiLevelType w:val="multilevel"/>
    <w:tmpl w:val="6B20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2F236B"/>
    <w:multiLevelType w:val="hybridMultilevel"/>
    <w:tmpl w:val="E14A8C62"/>
    <w:lvl w:ilvl="0" w:tplc="76A658D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D23B9B"/>
    <w:multiLevelType w:val="multilevel"/>
    <w:tmpl w:val="D752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9A39B7"/>
    <w:multiLevelType w:val="hybridMultilevel"/>
    <w:tmpl w:val="ACCA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164196"/>
    <w:multiLevelType w:val="multilevel"/>
    <w:tmpl w:val="D490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CD732A"/>
    <w:multiLevelType w:val="multilevel"/>
    <w:tmpl w:val="EADE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DE7D39"/>
    <w:multiLevelType w:val="hybridMultilevel"/>
    <w:tmpl w:val="95BA97D6"/>
    <w:lvl w:ilvl="0" w:tplc="C310CF7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B758CC"/>
    <w:multiLevelType w:val="hybridMultilevel"/>
    <w:tmpl w:val="935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FB4F42"/>
    <w:multiLevelType w:val="hybridMultilevel"/>
    <w:tmpl w:val="AE580BEC"/>
    <w:lvl w:ilvl="0" w:tplc="76A658D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1B19E1"/>
    <w:multiLevelType w:val="multilevel"/>
    <w:tmpl w:val="17CA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214D8D"/>
    <w:multiLevelType w:val="multilevel"/>
    <w:tmpl w:val="B5E8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0E740D"/>
    <w:multiLevelType w:val="multilevel"/>
    <w:tmpl w:val="E42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C81BD8"/>
    <w:multiLevelType w:val="hybridMultilevel"/>
    <w:tmpl w:val="C55AB370"/>
    <w:lvl w:ilvl="0" w:tplc="C310CF7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2D0BEA"/>
    <w:multiLevelType w:val="multilevel"/>
    <w:tmpl w:val="846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D06A74"/>
    <w:multiLevelType w:val="multilevel"/>
    <w:tmpl w:val="8462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C23580"/>
    <w:multiLevelType w:val="multilevel"/>
    <w:tmpl w:val="3718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A8241A"/>
    <w:multiLevelType w:val="hybridMultilevel"/>
    <w:tmpl w:val="F084764C"/>
    <w:lvl w:ilvl="0" w:tplc="39528850">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8FE61E8"/>
    <w:multiLevelType w:val="hybridMultilevel"/>
    <w:tmpl w:val="2FB6DEB0"/>
    <w:lvl w:ilvl="0" w:tplc="72EA1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E87138"/>
    <w:multiLevelType w:val="multilevel"/>
    <w:tmpl w:val="6D60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3440F1"/>
    <w:multiLevelType w:val="hybridMultilevel"/>
    <w:tmpl w:val="45FE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734B05"/>
    <w:multiLevelType w:val="hybridMultilevel"/>
    <w:tmpl w:val="A9D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7451BE"/>
    <w:multiLevelType w:val="multilevel"/>
    <w:tmpl w:val="4B12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A939F3"/>
    <w:multiLevelType w:val="hybridMultilevel"/>
    <w:tmpl w:val="0198A580"/>
    <w:lvl w:ilvl="0" w:tplc="76A658D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4D3771"/>
    <w:multiLevelType w:val="multilevel"/>
    <w:tmpl w:val="529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D76FB5"/>
    <w:multiLevelType w:val="multilevel"/>
    <w:tmpl w:val="6E6C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8323E7"/>
    <w:multiLevelType w:val="multilevel"/>
    <w:tmpl w:val="28AE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3F4EFC"/>
    <w:multiLevelType w:val="multilevel"/>
    <w:tmpl w:val="B132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C31826"/>
    <w:multiLevelType w:val="multilevel"/>
    <w:tmpl w:val="1A4E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571BB2"/>
    <w:multiLevelType w:val="multilevel"/>
    <w:tmpl w:val="5E7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8F0461"/>
    <w:multiLevelType w:val="multilevel"/>
    <w:tmpl w:val="3A9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E13C3C"/>
    <w:multiLevelType w:val="multilevel"/>
    <w:tmpl w:val="F4D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3A1E95"/>
    <w:multiLevelType w:val="multilevel"/>
    <w:tmpl w:val="0096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8A62B2"/>
    <w:multiLevelType w:val="multilevel"/>
    <w:tmpl w:val="41D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1112CB"/>
    <w:multiLevelType w:val="hybridMultilevel"/>
    <w:tmpl w:val="3B8E1D74"/>
    <w:lvl w:ilvl="0" w:tplc="C310CF7E">
      <w:start w:val="1"/>
      <w:numFmt w:val="bullet"/>
      <w:lvlText w:val=""/>
      <w:lvlJc w:val="left"/>
      <w:pPr>
        <w:ind w:left="432"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412C7C"/>
    <w:multiLevelType w:val="multilevel"/>
    <w:tmpl w:val="80D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7D32BF"/>
    <w:multiLevelType w:val="multilevel"/>
    <w:tmpl w:val="278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575A14"/>
    <w:multiLevelType w:val="multilevel"/>
    <w:tmpl w:val="D030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C41797"/>
    <w:multiLevelType w:val="multilevel"/>
    <w:tmpl w:val="52B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E14E60"/>
    <w:multiLevelType w:val="multilevel"/>
    <w:tmpl w:val="EC7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417227"/>
    <w:multiLevelType w:val="multilevel"/>
    <w:tmpl w:val="299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741906"/>
    <w:multiLevelType w:val="multilevel"/>
    <w:tmpl w:val="845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497D19"/>
    <w:multiLevelType w:val="multilevel"/>
    <w:tmpl w:val="13CC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6B1875"/>
    <w:multiLevelType w:val="multilevel"/>
    <w:tmpl w:val="ED5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9D0F61"/>
    <w:multiLevelType w:val="multilevel"/>
    <w:tmpl w:val="42D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CF25D2"/>
    <w:multiLevelType w:val="multilevel"/>
    <w:tmpl w:val="5BC62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EC55CB"/>
    <w:multiLevelType w:val="multilevel"/>
    <w:tmpl w:val="15C6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476AA3"/>
    <w:multiLevelType w:val="multilevel"/>
    <w:tmpl w:val="5DF2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8062CA"/>
    <w:multiLevelType w:val="hybridMultilevel"/>
    <w:tmpl w:val="3B9C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470910"/>
    <w:multiLevelType w:val="multilevel"/>
    <w:tmpl w:val="C248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A85D93"/>
    <w:multiLevelType w:val="multilevel"/>
    <w:tmpl w:val="455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D72F4B"/>
    <w:multiLevelType w:val="hybridMultilevel"/>
    <w:tmpl w:val="18B8A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24160B"/>
    <w:multiLevelType w:val="multilevel"/>
    <w:tmpl w:val="A470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F140CD"/>
    <w:multiLevelType w:val="multilevel"/>
    <w:tmpl w:val="6ADA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0A7F03"/>
    <w:multiLevelType w:val="hybridMultilevel"/>
    <w:tmpl w:val="ED1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47679B"/>
    <w:multiLevelType w:val="multilevel"/>
    <w:tmpl w:val="DB1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557E58"/>
    <w:multiLevelType w:val="multilevel"/>
    <w:tmpl w:val="6EA0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AE4045"/>
    <w:multiLevelType w:val="multilevel"/>
    <w:tmpl w:val="B91C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F72DB2"/>
    <w:multiLevelType w:val="multilevel"/>
    <w:tmpl w:val="9AB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B827B5"/>
    <w:multiLevelType w:val="multilevel"/>
    <w:tmpl w:val="27A8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F6728A"/>
    <w:multiLevelType w:val="hybridMultilevel"/>
    <w:tmpl w:val="E6EA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7645641"/>
    <w:multiLevelType w:val="hybridMultilevel"/>
    <w:tmpl w:val="70C2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786A09"/>
    <w:multiLevelType w:val="multilevel"/>
    <w:tmpl w:val="6AF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AD684A"/>
    <w:multiLevelType w:val="multilevel"/>
    <w:tmpl w:val="629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9C0F0F"/>
    <w:multiLevelType w:val="multilevel"/>
    <w:tmpl w:val="AA84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F15128"/>
    <w:multiLevelType w:val="multilevel"/>
    <w:tmpl w:val="7238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884558"/>
    <w:multiLevelType w:val="hybridMultilevel"/>
    <w:tmpl w:val="230AA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A24773"/>
    <w:multiLevelType w:val="hybridMultilevel"/>
    <w:tmpl w:val="A62C6B16"/>
    <w:lvl w:ilvl="0" w:tplc="C310CF7E">
      <w:start w:val="1"/>
      <w:numFmt w:val="bullet"/>
      <w:lvlText w:val=""/>
      <w:lvlJc w:val="left"/>
      <w:pPr>
        <w:ind w:left="648" w:hanging="288"/>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1" w15:restartNumberingAfterBreak="0">
    <w:nsid w:val="5EA822A9"/>
    <w:multiLevelType w:val="multilevel"/>
    <w:tmpl w:val="D33E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597B20"/>
    <w:multiLevelType w:val="multilevel"/>
    <w:tmpl w:val="75C0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E536E9"/>
    <w:multiLevelType w:val="multilevel"/>
    <w:tmpl w:val="B14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50404E"/>
    <w:multiLevelType w:val="multilevel"/>
    <w:tmpl w:val="6F1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D40784"/>
    <w:multiLevelType w:val="multilevel"/>
    <w:tmpl w:val="EF58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FF5C05"/>
    <w:multiLevelType w:val="multilevel"/>
    <w:tmpl w:val="DCAA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A11CFA"/>
    <w:multiLevelType w:val="multilevel"/>
    <w:tmpl w:val="C1AA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772F10"/>
    <w:multiLevelType w:val="multilevel"/>
    <w:tmpl w:val="7DCE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7B3C55"/>
    <w:multiLevelType w:val="multilevel"/>
    <w:tmpl w:val="8AF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F1439F"/>
    <w:multiLevelType w:val="multilevel"/>
    <w:tmpl w:val="CC5E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8A2827"/>
    <w:multiLevelType w:val="multilevel"/>
    <w:tmpl w:val="529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4A5FB3"/>
    <w:multiLevelType w:val="multilevel"/>
    <w:tmpl w:val="27F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9A66FB"/>
    <w:multiLevelType w:val="multilevel"/>
    <w:tmpl w:val="155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B07ECF"/>
    <w:multiLevelType w:val="multilevel"/>
    <w:tmpl w:val="5E5C8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5A0393"/>
    <w:multiLevelType w:val="multilevel"/>
    <w:tmpl w:val="B232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FE6A4D"/>
    <w:multiLevelType w:val="hybridMultilevel"/>
    <w:tmpl w:val="A6A6C336"/>
    <w:lvl w:ilvl="0" w:tplc="C310CF7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7827ED"/>
    <w:multiLevelType w:val="multilevel"/>
    <w:tmpl w:val="F680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A038F9"/>
    <w:multiLevelType w:val="multilevel"/>
    <w:tmpl w:val="E92A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22744"/>
    <w:multiLevelType w:val="multilevel"/>
    <w:tmpl w:val="3E98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E17F65"/>
    <w:multiLevelType w:val="multilevel"/>
    <w:tmpl w:val="208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050DE1"/>
    <w:multiLevelType w:val="multilevel"/>
    <w:tmpl w:val="3E2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591A57"/>
    <w:multiLevelType w:val="hybridMultilevel"/>
    <w:tmpl w:val="D836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9697EF9"/>
    <w:multiLevelType w:val="multilevel"/>
    <w:tmpl w:val="F618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4B500D"/>
    <w:multiLevelType w:val="multilevel"/>
    <w:tmpl w:val="A25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6710A2"/>
    <w:multiLevelType w:val="multilevel"/>
    <w:tmpl w:val="B1E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931569"/>
    <w:multiLevelType w:val="hybridMultilevel"/>
    <w:tmpl w:val="183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F34738"/>
    <w:multiLevelType w:val="multilevel"/>
    <w:tmpl w:val="C18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11414A"/>
    <w:multiLevelType w:val="hybridMultilevel"/>
    <w:tmpl w:val="CA94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DEA5265"/>
    <w:multiLevelType w:val="multilevel"/>
    <w:tmpl w:val="4B8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EF16F1"/>
    <w:multiLevelType w:val="multilevel"/>
    <w:tmpl w:val="9A88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557811">
    <w:abstractNumId w:val="8"/>
  </w:num>
  <w:num w:numId="2" w16cid:durableId="864098286">
    <w:abstractNumId w:val="6"/>
  </w:num>
  <w:num w:numId="3" w16cid:durableId="978192084">
    <w:abstractNumId w:val="5"/>
  </w:num>
  <w:num w:numId="4" w16cid:durableId="709183391">
    <w:abstractNumId w:val="4"/>
  </w:num>
  <w:num w:numId="5" w16cid:durableId="1155755252">
    <w:abstractNumId w:val="7"/>
  </w:num>
  <w:num w:numId="6" w16cid:durableId="1738551382">
    <w:abstractNumId w:val="3"/>
  </w:num>
  <w:num w:numId="7" w16cid:durableId="692653705">
    <w:abstractNumId w:val="2"/>
  </w:num>
  <w:num w:numId="8" w16cid:durableId="355860513">
    <w:abstractNumId w:val="1"/>
  </w:num>
  <w:num w:numId="9" w16cid:durableId="1870945808">
    <w:abstractNumId w:val="0"/>
  </w:num>
  <w:num w:numId="10" w16cid:durableId="2067794331">
    <w:abstractNumId w:val="30"/>
  </w:num>
  <w:num w:numId="11" w16cid:durableId="315644714">
    <w:abstractNumId w:val="34"/>
  </w:num>
  <w:num w:numId="12" w16cid:durableId="1188980852">
    <w:abstractNumId w:val="10"/>
  </w:num>
  <w:num w:numId="13" w16cid:durableId="1443264773">
    <w:abstractNumId w:val="106"/>
  </w:num>
  <w:num w:numId="14" w16cid:durableId="52509363">
    <w:abstractNumId w:val="21"/>
  </w:num>
  <w:num w:numId="15" w16cid:durableId="401681095">
    <w:abstractNumId w:val="79"/>
  </w:num>
  <w:num w:numId="16" w16cid:durableId="601651300">
    <w:abstractNumId w:val="74"/>
  </w:num>
  <w:num w:numId="17" w16cid:durableId="1366057385">
    <w:abstractNumId w:val="102"/>
  </w:num>
  <w:num w:numId="18" w16cid:durableId="455568549">
    <w:abstractNumId w:val="67"/>
  </w:num>
  <w:num w:numId="19" w16cid:durableId="1281836472">
    <w:abstractNumId w:val="73"/>
  </w:num>
  <w:num w:numId="20" w16cid:durableId="380784988">
    <w:abstractNumId w:val="17"/>
  </w:num>
  <w:num w:numId="21" w16cid:durableId="1832212518">
    <w:abstractNumId w:val="108"/>
  </w:num>
  <w:num w:numId="22" w16cid:durableId="7877789">
    <w:abstractNumId w:val="33"/>
  </w:num>
  <w:num w:numId="23" w16cid:durableId="1908610110">
    <w:abstractNumId w:val="61"/>
  </w:num>
  <w:num w:numId="24" w16cid:durableId="1280793194">
    <w:abstractNumId w:val="80"/>
  </w:num>
  <w:num w:numId="25" w16cid:durableId="126897026">
    <w:abstractNumId w:val="13"/>
  </w:num>
  <w:num w:numId="26" w16cid:durableId="634485454">
    <w:abstractNumId w:val="96"/>
  </w:num>
  <w:num w:numId="27" w16cid:durableId="1582367750">
    <w:abstractNumId w:val="20"/>
  </w:num>
  <w:num w:numId="28" w16cid:durableId="2010211255">
    <w:abstractNumId w:val="47"/>
  </w:num>
  <w:num w:numId="29" w16cid:durableId="629168287">
    <w:abstractNumId w:val="26"/>
  </w:num>
  <w:num w:numId="30" w16cid:durableId="697001913">
    <w:abstractNumId w:val="9"/>
  </w:num>
  <w:num w:numId="31" w16cid:durableId="1805809102">
    <w:abstractNumId w:val="94"/>
  </w:num>
  <w:num w:numId="32" w16cid:durableId="770510917">
    <w:abstractNumId w:val="44"/>
  </w:num>
  <w:num w:numId="33" w16cid:durableId="264963805">
    <w:abstractNumId w:val="69"/>
  </w:num>
  <w:num w:numId="34" w16cid:durableId="1264922408">
    <w:abstractNumId w:val="89"/>
  </w:num>
  <w:num w:numId="35" w16cid:durableId="568614036">
    <w:abstractNumId w:val="82"/>
  </w:num>
  <w:num w:numId="36" w16cid:durableId="1558976544">
    <w:abstractNumId w:val="92"/>
  </w:num>
  <w:num w:numId="37" w16cid:durableId="758209986">
    <w:abstractNumId w:val="63"/>
  </w:num>
  <w:num w:numId="38" w16cid:durableId="2007898029">
    <w:abstractNumId w:val="43"/>
  </w:num>
  <w:num w:numId="39" w16cid:durableId="1917127426">
    <w:abstractNumId w:val="103"/>
  </w:num>
  <w:num w:numId="40" w16cid:durableId="1526744537">
    <w:abstractNumId w:val="109"/>
  </w:num>
  <w:num w:numId="41" w16cid:durableId="507329670">
    <w:abstractNumId w:val="85"/>
  </w:num>
  <w:num w:numId="42" w16cid:durableId="182672075">
    <w:abstractNumId w:val="32"/>
  </w:num>
  <w:num w:numId="43" w16cid:durableId="810290288">
    <w:abstractNumId w:val="91"/>
  </w:num>
  <w:num w:numId="44" w16cid:durableId="1502544677">
    <w:abstractNumId w:val="78"/>
  </w:num>
  <w:num w:numId="45" w16cid:durableId="986662882">
    <w:abstractNumId w:val="58"/>
  </w:num>
  <w:num w:numId="46" w16cid:durableId="1058435863">
    <w:abstractNumId w:val="105"/>
  </w:num>
  <w:num w:numId="47" w16cid:durableId="1790590986">
    <w:abstractNumId w:val="107"/>
  </w:num>
  <w:num w:numId="48" w16cid:durableId="1011447052">
    <w:abstractNumId w:val="95"/>
  </w:num>
  <w:num w:numId="49" w16cid:durableId="727070678">
    <w:abstractNumId w:val="42"/>
  </w:num>
  <w:num w:numId="50" w16cid:durableId="25300760">
    <w:abstractNumId w:val="52"/>
  </w:num>
  <w:num w:numId="51" w16cid:durableId="242836532">
    <w:abstractNumId w:val="39"/>
  </w:num>
  <w:num w:numId="52" w16cid:durableId="578365427">
    <w:abstractNumId w:val="110"/>
  </w:num>
  <w:num w:numId="53" w16cid:durableId="532160491">
    <w:abstractNumId w:val="60"/>
  </w:num>
  <w:num w:numId="54" w16cid:durableId="1354645270">
    <w:abstractNumId w:val="59"/>
  </w:num>
  <w:num w:numId="55" w16cid:durableId="1307128736">
    <w:abstractNumId w:val="101"/>
  </w:num>
  <w:num w:numId="56" w16cid:durableId="481504034">
    <w:abstractNumId w:val="62"/>
  </w:num>
  <w:num w:numId="57" w16cid:durableId="1083718773">
    <w:abstractNumId w:val="88"/>
  </w:num>
  <w:num w:numId="58" w16cid:durableId="2045977574">
    <w:abstractNumId w:val="24"/>
  </w:num>
  <w:num w:numId="59" w16cid:durableId="1147359493">
    <w:abstractNumId w:val="70"/>
  </w:num>
  <w:num w:numId="60" w16cid:durableId="1937522518">
    <w:abstractNumId w:val="99"/>
  </w:num>
  <w:num w:numId="61" w16cid:durableId="1589076239">
    <w:abstractNumId w:val="16"/>
  </w:num>
  <w:num w:numId="62" w16cid:durableId="1322081488">
    <w:abstractNumId w:val="75"/>
  </w:num>
  <w:num w:numId="63" w16cid:durableId="613440241">
    <w:abstractNumId w:val="93"/>
  </w:num>
  <w:num w:numId="64" w16cid:durableId="1000698996">
    <w:abstractNumId w:val="19"/>
  </w:num>
  <w:num w:numId="65" w16cid:durableId="987630957">
    <w:abstractNumId w:val="87"/>
  </w:num>
  <w:num w:numId="66" w16cid:durableId="1789855004">
    <w:abstractNumId w:val="54"/>
  </w:num>
  <w:num w:numId="67" w16cid:durableId="967854513">
    <w:abstractNumId w:val="40"/>
  </w:num>
  <w:num w:numId="68" w16cid:durableId="254486100">
    <w:abstractNumId w:val="76"/>
  </w:num>
  <w:num w:numId="69" w16cid:durableId="1126318013">
    <w:abstractNumId w:val="35"/>
  </w:num>
  <w:num w:numId="70" w16cid:durableId="1736657672">
    <w:abstractNumId w:val="90"/>
  </w:num>
  <w:num w:numId="71" w16cid:durableId="1665934355">
    <w:abstractNumId w:val="56"/>
  </w:num>
  <w:num w:numId="72" w16cid:durableId="398528277">
    <w:abstractNumId w:val="28"/>
  </w:num>
  <w:num w:numId="73" w16cid:durableId="1600605583">
    <w:abstractNumId w:val="45"/>
  </w:num>
  <w:num w:numId="74" w16cid:durableId="1836022899">
    <w:abstractNumId w:val="29"/>
  </w:num>
  <w:num w:numId="75" w16cid:durableId="1954941637">
    <w:abstractNumId w:val="25"/>
  </w:num>
  <w:num w:numId="76" w16cid:durableId="247926815">
    <w:abstractNumId w:val="72"/>
  </w:num>
  <w:num w:numId="77" w16cid:durableId="914583431">
    <w:abstractNumId w:val="38"/>
  </w:num>
  <w:num w:numId="78" w16cid:durableId="618533990">
    <w:abstractNumId w:val="71"/>
  </w:num>
  <w:num w:numId="79" w16cid:durableId="155414124">
    <w:abstractNumId w:val="66"/>
  </w:num>
  <w:num w:numId="80" w16cid:durableId="442724081">
    <w:abstractNumId w:val="14"/>
  </w:num>
  <w:num w:numId="81" w16cid:durableId="663358185">
    <w:abstractNumId w:val="86"/>
  </w:num>
  <w:num w:numId="82" w16cid:durableId="691107533">
    <w:abstractNumId w:val="41"/>
  </w:num>
  <w:num w:numId="83" w16cid:durableId="1285887995">
    <w:abstractNumId w:val="100"/>
  </w:num>
  <w:num w:numId="84" w16cid:durableId="314720528">
    <w:abstractNumId w:val="48"/>
  </w:num>
  <w:num w:numId="85" w16cid:durableId="172305171">
    <w:abstractNumId w:val="53"/>
  </w:num>
  <w:num w:numId="86" w16cid:durableId="412356236">
    <w:abstractNumId w:val="50"/>
  </w:num>
  <w:num w:numId="87" w16cid:durableId="1993217903">
    <w:abstractNumId w:val="68"/>
  </w:num>
  <w:num w:numId="88" w16cid:durableId="1587569803">
    <w:abstractNumId w:val="51"/>
  </w:num>
  <w:num w:numId="89" w16cid:durableId="1604150269">
    <w:abstractNumId w:val="104"/>
  </w:num>
  <w:num w:numId="90" w16cid:durableId="768240432">
    <w:abstractNumId w:val="49"/>
  </w:num>
  <w:num w:numId="91" w16cid:durableId="1904101279">
    <w:abstractNumId w:val="77"/>
  </w:num>
  <w:num w:numId="92" w16cid:durableId="1245381297">
    <w:abstractNumId w:val="83"/>
  </w:num>
  <w:num w:numId="93" w16cid:durableId="1098672632">
    <w:abstractNumId w:val="97"/>
  </w:num>
  <w:num w:numId="94" w16cid:durableId="294413876">
    <w:abstractNumId w:val="27"/>
  </w:num>
  <w:num w:numId="95" w16cid:durableId="1509053958">
    <w:abstractNumId w:val="37"/>
  </w:num>
  <w:num w:numId="96" w16cid:durableId="1533961607">
    <w:abstractNumId w:val="81"/>
  </w:num>
  <w:num w:numId="97" w16cid:durableId="586042795">
    <w:abstractNumId w:val="57"/>
  </w:num>
  <w:num w:numId="98" w16cid:durableId="2014723400">
    <w:abstractNumId w:val="65"/>
  </w:num>
  <w:num w:numId="99" w16cid:durableId="1191383087">
    <w:abstractNumId w:val="55"/>
  </w:num>
  <w:num w:numId="100" w16cid:durableId="1434788621">
    <w:abstractNumId w:val="18"/>
  </w:num>
  <w:num w:numId="101" w16cid:durableId="205065591">
    <w:abstractNumId w:val="98"/>
  </w:num>
  <w:num w:numId="102" w16cid:durableId="1894922067">
    <w:abstractNumId w:val="46"/>
  </w:num>
  <w:num w:numId="103" w16cid:durableId="1618755944">
    <w:abstractNumId w:val="23"/>
  </w:num>
  <w:num w:numId="104" w16cid:durableId="1480726263">
    <w:abstractNumId w:val="84"/>
  </w:num>
  <w:num w:numId="105" w16cid:durableId="1800563767">
    <w:abstractNumId w:val="64"/>
  </w:num>
  <w:num w:numId="106" w16cid:durableId="1885680140">
    <w:abstractNumId w:val="31"/>
  </w:num>
  <w:num w:numId="107" w16cid:durableId="1987471236">
    <w:abstractNumId w:val="12"/>
  </w:num>
  <w:num w:numId="108" w16cid:durableId="650016019">
    <w:abstractNumId w:val="36"/>
  </w:num>
  <w:num w:numId="109" w16cid:durableId="1695761606">
    <w:abstractNumId w:val="22"/>
  </w:num>
  <w:num w:numId="110" w16cid:durableId="440271398">
    <w:abstractNumId w:val="15"/>
  </w:num>
  <w:num w:numId="111" w16cid:durableId="1217863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24D"/>
    <w:rsid w:val="0006063C"/>
    <w:rsid w:val="00062E6D"/>
    <w:rsid w:val="000F2B83"/>
    <w:rsid w:val="00107DBF"/>
    <w:rsid w:val="0015074B"/>
    <w:rsid w:val="00156E98"/>
    <w:rsid w:val="0027710E"/>
    <w:rsid w:val="0029639D"/>
    <w:rsid w:val="002E394F"/>
    <w:rsid w:val="00326F90"/>
    <w:rsid w:val="0036279D"/>
    <w:rsid w:val="00374135"/>
    <w:rsid w:val="003C5A7C"/>
    <w:rsid w:val="003E477B"/>
    <w:rsid w:val="004129CE"/>
    <w:rsid w:val="00442C58"/>
    <w:rsid w:val="004502C5"/>
    <w:rsid w:val="00463EAC"/>
    <w:rsid w:val="0046694B"/>
    <w:rsid w:val="004A78C7"/>
    <w:rsid w:val="004D378F"/>
    <w:rsid w:val="004E1117"/>
    <w:rsid w:val="00612D0A"/>
    <w:rsid w:val="00690EE4"/>
    <w:rsid w:val="00747CB6"/>
    <w:rsid w:val="007F2216"/>
    <w:rsid w:val="00837825"/>
    <w:rsid w:val="00881606"/>
    <w:rsid w:val="00897D5B"/>
    <w:rsid w:val="008B44C6"/>
    <w:rsid w:val="009153DE"/>
    <w:rsid w:val="00926AB8"/>
    <w:rsid w:val="009574A3"/>
    <w:rsid w:val="0097418E"/>
    <w:rsid w:val="0098782C"/>
    <w:rsid w:val="009C1EBE"/>
    <w:rsid w:val="00AA1D8D"/>
    <w:rsid w:val="00AC0379"/>
    <w:rsid w:val="00AF6E8B"/>
    <w:rsid w:val="00B47730"/>
    <w:rsid w:val="00B60FE2"/>
    <w:rsid w:val="00B8629A"/>
    <w:rsid w:val="00B86784"/>
    <w:rsid w:val="00BA4FB6"/>
    <w:rsid w:val="00BD18FC"/>
    <w:rsid w:val="00C07929"/>
    <w:rsid w:val="00C516E4"/>
    <w:rsid w:val="00C979AC"/>
    <w:rsid w:val="00CB0664"/>
    <w:rsid w:val="00D52270"/>
    <w:rsid w:val="00D8343D"/>
    <w:rsid w:val="00D845E9"/>
    <w:rsid w:val="00E36B8E"/>
    <w:rsid w:val="00E41043"/>
    <w:rsid w:val="00E44A5B"/>
    <w:rsid w:val="00E95963"/>
    <w:rsid w:val="00EB2657"/>
    <w:rsid w:val="00EF1517"/>
    <w:rsid w:val="00FA419E"/>
    <w:rsid w:val="00FC693F"/>
    <w:rsid w:val="2A92B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7F6B5"/>
  <w14:defaultImageDpi w14:val="300"/>
  <w15:docId w15:val="{1D19C4F3-E4D3-42BC-8684-FCB44C11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62E6D"/>
    <w:rPr>
      <w:color w:val="467886"/>
      <w:u w:val="single"/>
    </w:rPr>
  </w:style>
  <w:style w:type="character" w:styleId="UnresolvedMention">
    <w:name w:val="Unresolved Mention"/>
    <w:basedOn w:val="DefaultParagraphFont"/>
    <w:uiPriority w:val="99"/>
    <w:semiHidden/>
    <w:unhideWhenUsed/>
    <w:rsid w:val="0006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guides.jcu.edu.au/am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ncod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6871d-d886-4571-af58-e9e5103c9723" xsi:nil="true"/>
    <lcf76f155ced4ddcb4097134ff3c332f xmlns="a5f66d91-1067-4fbd-9bab-42f567ecd8c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B0AAB2FD6B7C47AE7869E139927FCD" ma:contentTypeVersion="21" ma:contentTypeDescription="Create a new document." ma:contentTypeScope="" ma:versionID="f85cab9411ee45fbfa8de7d7ec12e707">
  <xsd:schema xmlns:xsd="http://www.w3.org/2001/XMLSchema" xmlns:xs="http://www.w3.org/2001/XMLSchema" xmlns:p="http://schemas.microsoft.com/office/2006/metadata/properties" xmlns:ns2="a5f66d91-1067-4fbd-9bab-42f567ecd8ca" xmlns:ns3="d8a6871d-d886-4571-af58-e9e5103c9723" targetNamespace="http://schemas.microsoft.com/office/2006/metadata/properties" ma:root="true" ma:fieldsID="3f10e013f475164b540ae2324d67bad4" ns2:_="" ns3:_="">
    <xsd:import namespace="a5f66d91-1067-4fbd-9bab-42f567ecd8ca"/>
    <xsd:import namespace="d8a6871d-d886-4571-af58-e9e5103c97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66d91-1067-4fbd-9bab-42f567ecd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dd5a2b-0a59-4d1b-bb15-68ba3d9a9e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6871d-d886-4571-af58-e9e5103c972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86bf23-ef70-4d81-8ce8-f693848f3e24}" ma:internalName="TaxCatchAll" ma:showField="CatchAllData" ma:web="d8a6871d-d886-4571-af58-e9e5103c97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DE6C6-24A7-403D-AA91-BB6B4E22356B}">
  <ds:schemaRefs>
    <ds:schemaRef ds:uri="http://schemas.microsoft.com/office/2006/metadata/properties"/>
    <ds:schemaRef ds:uri="http://schemas.microsoft.com/office/infopath/2007/PartnerControls"/>
    <ds:schemaRef ds:uri="d8a6871d-d886-4571-af58-e9e5103c9723"/>
    <ds:schemaRef ds:uri="a5f66d91-1067-4fbd-9bab-42f567ecd8c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243562B-E2D6-400B-AEA1-8093E6CF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66d91-1067-4fbd-9bab-42f567ecd8ca"/>
    <ds:schemaRef ds:uri="d8a6871d-d886-4571-af58-e9e5103c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871BA-8662-4B88-A278-F86F2F0DD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774</Words>
  <Characters>4865</Characters>
  <Application>Microsoft Office Word</Application>
  <DocSecurity>0</DocSecurity>
  <Lines>115</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Jonathan  Rivera</cp:lastModifiedBy>
  <cp:revision>7</cp:revision>
  <dcterms:created xsi:type="dcterms:W3CDTF">2025-12-09T15:07:00Z</dcterms:created>
  <dcterms:modified xsi:type="dcterms:W3CDTF">2026-05-07T15:53:00Z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0x01010095B0AAB2FD6B7C47AE7869E139927FCD</vt:lpwstr>
  </property>
  <property fmtid="{D5CDD505-2E9C-101B-9397-08002B2CF9AE}" pid="3" name="MediaServiceImageTags">
    <vt:lpwstr/>
  </property>
</Properties>
</file>